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LC170003 vom 20. Dezember 2017</w:t>
      </w:r>
    </w:p>
    <w:p>
      <w:r>
        <w:t>ZH Obergericht, 2017-12-20, DE</w:t>
      </w:r>
    </w:p>
    <w:p>
      <w:r>
        <w:rPr>
          <w:b/>
        </w:rPr>
        <w:t xml:space="preserve">Quelle: </w:t>
      </w:r>
      <w:r>
        <w:t>https://mcp.opencaselaw.ch/entscheid/zh_obergericht_LC170003</w:t>
      </w:r>
    </w:p>
    <w:p>
      <w:r>
        <w:t>FR: ZH_OBERGERICHT LC170003 du 20 décembre 2017</w:t>
      </w:r>
    </w:p>
    <w:p>
      <w:r>
        <w:t>IT: ZH_OBERGERICHT LC170003 del 20 dicembre 2017</w:t>
      </w:r>
    </w:p>
    <w:p>
      <w:pPr>
        <w:pStyle w:val="Heading2"/>
      </w:pPr>
      <w:r>
        <w:t>Volltext</w:t>
      </w:r>
    </w:p>
    <w:p>
      <w:r>
        <w:t>Obergericht des Kantons Zürich I. Zivilkammer Geschäfts-Nr.: LC170003-O/U Mitwirkend: Oberrichterin Dr. L. Hunziker Schnider, Vorsitzende, Oberrichter lic. iur. M. Spahn und Oberrichterin lic. iur. Ch. von Moos Würgler sowie Gerichtsschreiber lic. iur. M. Hochuli Beschluss vom 20. Dezember 2017 in Sachen A._____, Gesuchstellerin / Klägerin und Berufungsklägerin vertreten durch Rechtsanwalt lic. iur. X._____ gegen B._____, Gesuchsteller / Beklagter und Berufungsbeklagter vertreten durch Rechtsanwalt Dr. iur. Y._____ betreffend Ehescheidung Berufung gegen ein Urteil des Einzelgerichts im ordentlichen Verfahren am Bezirksgericht Zürich, 4. Abteilung, vom 24. November 2016 (FE081224-L)</w:t>
      </w:r>
    </w:p>
    <w:p>
      <w:r>
        <w:t>- 2 - In Anwendung von Art. 125 lit. c ZPO wird beschlossen: 1. Das Berufungsverfahren Geschäfts-Nr. LC170003-O wird mit dem Beru- fungsverfahren Geschäfts-Nr. LC170002-O vereinigt und als dadurch erle- digt abgeschrieben. 2. Schriftliche Mitteilung an die Parteien im Verfahren LC170003-O. Zürich, 20. Dezember 2017 Obergericht des Kantons Zürich I. Zivilkammer Der Gerichtsschreiber: lic. iur. M. Hochuli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