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LB190070 vom 27. Februar 2020</w:t>
      </w:r>
    </w:p>
    <w:p>
      <w:r>
        <w:t>ZH Obergericht, 2020-02-27, DE</w:t>
      </w:r>
    </w:p>
    <w:p>
      <w:r>
        <w:rPr>
          <w:b/>
        </w:rPr>
        <w:t xml:space="preserve">Quelle: </w:t>
      </w:r>
      <w:r>
        <w:t>https://mcp.opencaselaw.ch/entscheid/zh_obergericht_LB190070</w:t>
      </w:r>
    </w:p>
    <w:p>
      <w:r>
        <w:t>FR: ZH_OBERGERICHT LB190070 du 27 février 2020</w:t>
      </w:r>
    </w:p>
    <w:p>
      <w:r>
        <w:t>IT: ZH_OBERGERICHT LB190070 del 27 febbraio 2020</w:t>
      </w:r>
    </w:p>
    <w:p>
      <w:pPr>
        <w:pStyle w:val="Heading2"/>
      </w:pPr>
      <w:r>
        <w:t>Erwägungen</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100‘064.–. Die Beschwerde an das Bundesgericht hat keine aufschiebende Wirkung. Hinsichtlich des Fristenlaufs gelten die Art. 44 ff. BGG. Zürich, 27. Februar 2020 Obergericht des Kantons Zürich I. Zivilkammer Die Vorsitzende: Der Gerichtsschreiber: Dr. D. Scherrer MLaw H. Schinz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