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LB180006 vom 20. April 2018</w:t>
      </w:r>
    </w:p>
    <w:p>
      <w:r>
        <w:t>ZH Obergericht, 2018-04-20, DE</w:t>
      </w:r>
    </w:p>
    <w:p>
      <w:r>
        <w:rPr>
          <w:b/>
        </w:rPr>
        <w:t xml:space="preserve">Quelle: </w:t>
      </w:r>
      <w:r>
        <w:t>https://mcp.opencaselaw.ch/entscheid/zh_obergericht_LB180006</w:t>
      </w:r>
    </w:p>
    <w:p>
      <w:r>
        <w:t>FR: ZH_OBERGERICHT LB180006 du 20 avril 2018</w:t>
      </w:r>
    </w:p>
    <w:p>
      <w:r>
        <w:t>IT: ZH_OBERGERICHT LB180006 del 20 aprile 2018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April 2018, zogen die Kläger ihre Berufung zurück. Das Verfahren ist entspre- chend abzuschreiben. Mit dem Rückzug wird auch die erstinstanzliche Regelung der Kosten- und Entschädigungsfolge rechtskräftig. Ausgangsgemäss sind die Prozesskosten des Berufungsverfahrens den Klägern, anteilsmässig je zur Hälfte, unter solidarischer Haftung, aufzuerlegen (Art. 106 Abs. 1 ZPO). Mangels erheblicher Umtriebe ist dem Beklagten für das Berufungsverfahren keine Parteientschädigung zuzuspre- 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