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LB170003 vom 9. März 2017</w:t>
      </w:r>
    </w:p>
    <w:p>
      <w:r>
        <w:t>ZH Obergericht, 2017-03-09, DE</w:t>
      </w:r>
    </w:p>
    <w:p>
      <w:r>
        <w:rPr>
          <w:b/>
        </w:rPr>
        <w:t xml:space="preserve">Quelle: </w:t>
      </w:r>
      <w:r>
        <w:t>https://mcp.opencaselaw.ch/entscheid/zh_obergericht_LB170003</w:t>
      </w:r>
    </w:p>
    <w:p>
      <w:r>
        <w:t>FR: ZH_OBERGERICHT LB170003 du 9 mars 2017</w:t>
      </w:r>
    </w:p>
    <w:p>
      <w:r>
        <w:t>IT: ZH_OBERGERICHT LB170003 del 9 marzo 2017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November 2016 zugesprochenen Parteientschädigung von Fr. 2'000.– auf Fr. 7'150.–. Der Streitwert beträgt somit Fr. 5'150.–. Gestützt auf § 12 Abs. 1 und 2 i.V.m. § 2 und § 4 Abs. 1 und 2 GebV OG rechtfertigt es sich, die Ent- scheidgebühr auf Fr. 1'000.– festzusetzen. Da die Beschwerdeführerin vollumfänglich unterliegt, sind ihr die Gerichtskosten aufzuerlegen und mit ihrem geleisteten Kostenvorschuss in gleicher Höhe zu ver- rechnen (Art. 111 Abs. 1 ZPO). 6.2 Mangels entstandener Umtriebe hat die Beschwerdeführerin den Beschwer- degegner nicht zu entschädigen.</w:t>
      </w:r>
    </w:p>
    <w:p>
      <w:r>
        <w:t>- 9 -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