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LB120035 vom 31. Mai 2012</w:t>
      </w:r>
    </w:p>
    <w:p>
      <w:r>
        <w:t>ZH Obergericht, 2012-05-31, DE</w:t>
      </w:r>
    </w:p>
    <w:p>
      <w:r>
        <w:rPr>
          <w:b/>
        </w:rPr>
        <w:t xml:space="preserve">Quelle: </w:t>
      </w:r>
      <w:r>
        <w:t>https://mcp.opencaselaw.ch/entscheid/zh_obergericht_LB120035</w:t>
      </w:r>
    </w:p>
    <w:p>
      <w:r>
        <w:t>FR: ZH_OBERGERICHT LB120035 du 31 mai 2012</w:t>
      </w:r>
    </w:p>
    <w:p>
      <w:r>
        <w:t>IT: ZH_OBERGERICHT LB120035 del 31 maggio 2012</w:t>
      </w:r>
    </w:p>
    <w:p>
      <w:pPr>
        <w:pStyle w:val="Heading2"/>
      </w:pPr>
      <w:r>
        <w:t>Erwägungen</w:t>
      </w:r>
    </w:p>
    <w:p>
      <w:r>
        <w:rPr>
          <w:b/>
        </w:rPr>
        <w:t>E. 1</w:t>
      </w:r>
    </w:p>
    <w:p>
      <w:r>
        <w:t>Am 8. März 2012 erliess das Bezirksgericht Winterthur (nachfolgend: Vo- rinstanz) das eingangs wiedergegebene Urteil (Urk. 51, Urk. 54, je S. 11 f.). Für den Verlauf des erstinstanzlichen Verfahrens kann auf die entsprechenden Aus- führungen im Urteil der Vorinstanz (Urk. 54 S. 2 f., Ziff. I) verwiesen werden. Die- ses Urteil wurde der Klägerin (ursprünglich: Klägerin 2) am 27. März 2012 zuge- stellt (Urk. 52).</w:t>
      </w:r>
    </w:p>
    <w:p>
      <w:r>
        <w:t>- 4 -</w:t>
      </w:r>
    </w:p>
    <w:p>
      <w:r>
        <w:rPr>
          <w:b/>
        </w:rPr>
        <w:t>E. 2</w:t>
      </w:r>
    </w:p>
    <w:p>
      <w:r>
        <w:t>Die Berufungsschrift hat bestimmte Berufungsanträge zu enthalten. Der Be- rufungskläger darf sich deshalb nicht darauf beschränken, lediglich die Aufhebung des angefochtenen erstinstanzlichen Entscheids zu beantragen, sondern er muss einen materiellen Antrag, d.h. einen Antrag in der Sache stellen. Liegt eine auf ei- ne Geldleistung gerichtete Forderung im Streit, so ist der entsprechende Antrag zu beziffern und zwar grundsätzlich im Berufungsantrag/Rechtsbegehren selber (vgl. Reetz/Theiler in: ZPO-Komm. Sutter-Somm et al., Art. 311 N. 34 und die dort angeführten Hinweise). Ausnahmsweise ist auf eine Berufung mit formell mangel- haften Rechtsbegehren einzutreten, wenn sich aus der Begründung, allenfalls in Verbindung mit dem angefochtenen Entscheid, ergibt, was der Berufungskläger in der Sache verlangt oder - im Falle zu beziffernder Rechtsbegehren - welcher Geldbetrag zuzusprechen ist (BGE 5A_663/2011, Erw. 6.2). Wie erwähnt genü- gen Anträge auf Aufhebung oder Rückweisung der Sache zu neuer Entscheidfin- dung an die Vorinstanz nicht und machen die Berufung unzulässig (BGE 133 III 489 f., Erw. 3.1). Dies gilt selbst dann, wenn der relevante Sachverhalt noch nicht erhoben wurde, denn die Berufungsinstanz kann die nötigen Beweise abnehmen (Art. 316 Abs. 3 ZPO) und in der Sache neu entscheiden (Art. 317 Abs. 1 lit. b ZPO). Im Rechtsbegehren der Berufung fehlt ein Antrag in der Sache. Konkret stellt die Klägerin nur den Antrag auf Aufhebung des angefochtenen Urteils der Vorinstanz und auf Rückweisung der Sache an die Vorinstanz zu neuer Entscheidfindung. Auch in der Berufungsbegründung findet sich kein materieller Antrag. Nur zuletzt, für den Fall, dass die Sache nicht wie beantragt an die Vorinstanz zurückgewie- sen würde, wird eine - nicht näher bestimmte - Korrektur des angefochtenen Ur-</w:t>
      </w:r>
    </w:p>
    <w:p>
      <w:r>
        <w:t>- 6 - teils durch die Kammer verlangt (Urk. 53 S. 25). Der Berufungsbegründung kann zwar entnommen werden, dass es in der Sache um die Rückzahlung von Darle- hens- bzw. Zinsbeträgen geht (vgl. etwa Urk. 53 S. 11). Aus dem Urteil der Vo- rinstanz geht sodann die Höhe der ursprünglich geforderten Beträge hervor (vgl. Urk. 54 S. 2, S. 4 bis 6). Indessen wird in der Berufungsbegründung nicht klar ausgeführt, welche Beträge die Beklagten nun zurückzubezahlen hätten. Zudem fehlen jegliche Hinweise über die Modalitäten einer solchen Rückzahlungsver- pflichtung. Demnach liegt kein materieller Antrag vor, der zum Urteil erhoben wer- den könnte. Folglich ist die Berufung unzulässig. Auf die Berufung ist nicht einzu- treten. Weiterungen erübrigen sich (Art. 312 Abs. 1 ZPO). Insbesondere werden die prozessualen Anträge lit. b (betr. Sistierung und Fristansetzung) der Klägerin gegenstandslos, weshalb darüber nicht mehr entschieden werden muss.</w:t>
      </w:r>
    </w:p>
    <w:p>
      <w:r>
        <w:rPr>
          <w:b/>
        </w:rPr>
        <w:t>E. 3</w:t>
      </w:r>
    </w:p>
    <w:p>
      <w:r>
        <w:t>Die Kosten des zweitinstanzlichen Verfahrens werden der Klägerin auferlegt.</w:t>
      </w:r>
    </w:p>
    <w:p>
      <w:r>
        <w:rPr>
          <w:b/>
        </w:rPr>
        <w:t>E. 4</w:t>
      </w:r>
    </w:p>
    <w:p>
      <w:r>
        <w:t>Für das zweitinstanzliche Verfahren werden keine Parteientschädigungen zugesprochen.</w:t>
      </w:r>
    </w:p>
    <w:p>
      <w:r>
        <w:rPr>
          <w:b/>
        </w:rPr>
        <w:t>E. 5</w:t>
      </w:r>
    </w:p>
    <w:p>
      <w:r>
        <w:t>Schriftliche Mitteilung an die Parteien, an die Beklagten je unter Beilage ei- nes Doppels von Urk. 53, sowie an das Bezirksgericht Winterthur, je gegen Empfangsschein.</w:t>
      </w:r>
    </w:p>
    <w:p>
      <w:r>
        <w:t>- 7 -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im bezirks- gerichtlichen Verfahren betrug Fr. 217'000.–; im obergerichtlichen Verfahren blieb er unbestimmt. Die Beschwerde an das Bundesgericht hat keine aufschiebende Wirkung. Hinsichtlich des Fristenlaufs gelten die Art. 44 ff. BGG. Zürich, 31. Mai 2012 Obergericht des Kantons Zürich I. Zivilkammer der Gerichtsschreiber: lic. iur. B. Häusermann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