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LB020035 vom 4. Februar 2003</w:t>
      </w:r>
    </w:p>
    <w:p>
      <w:r>
        <w:t>ZH Obergericht, 2003-02-04, DE</w:t>
      </w:r>
    </w:p>
    <w:p>
      <w:r>
        <w:rPr>
          <w:b/>
        </w:rPr>
        <w:t xml:space="preserve">Quelle: </w:t>
      </w:r>
      <w:r>
        <w:t>https://mcp.opencaselaw.ch/entscheid/zh_obergericht_LB020035</w:t>
      </w:r>
    </w:p>
    <w:p>
      <w:r>
        <w:t>FR: ZH_OBERGERICHT LB020035 du 4 février 2003</w:t>
      </w:r>
    </w:p>
    <w:p>
      <w:r>
        <w:t>IT: ZH_OBERGERICHT LB020035 del 4 febbraio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Damit ist die Klage abzuweisen, insoweit mit ihr eine Verpflichtung des B per 20. November 2000 gegenüber der Gesellschaft und/oder gegenüber A persönlich geltend gemacht wird. Insoweit A sich auf Vorgänge während der Li- quidation, d.h. nach dem 20. November 2000 beruft, ist auf die Klage nicht einzu- treten." Obergericht, II. Zivilkammer Beschluss und Urteil vom 4. Februar 2003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