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LA210028 vom 28. September 2021</w:t>
      </w:r>
    </w:p>
    <w:p>
      <w:r>
        <w:t>ZH Obergericht, 2021-09-28, DE</w:t>
      </w:r>
    </w:p>
    <w:p>
      <w:r>
        <w:rPr>
          <w:b/>
        </w:rPr>
        <w:t xml:space="preserve">Quelle: </w:t>
      </w:r>
      <w:r>
        <w:t>https://mcp.opencaselaw.ch/entscheid/zh_obergericht_LA210028</w:t>
      </w:r>
    </w:p>
    <w:p>
      <w:r>
        <w:t>FR: ZH_OBERGERICHT LA210028 du 28 septembre 2021</w:t>
      </w:r>
    </w:p>
    <w:p>
      <w:r>
        <w:t>IT: ZH_OBERGERICHT LA210028 del 28 settembre 2021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August 2019 wurde das Arbeitsverhältnis seitens der Beklagten fristlos ge- kündigt, der Kläger aber noch bis am 31. August 2019 weiterbeschäftigt (Urk. 34 S. 5 mit Verweis auf Urk. 1 Rz. 15/25, Urk. 5/8 und Prot. I S. 18 f.). 1.3. Mit Eingabe vom 14. Januar 2021 machte der Kläger unter Beilage der Kla- gebewilligung des Friedensrichteramtes der Stadt Zürich, Kreise ... und ..., vom 30. November 2020 (Urk. 3) eine arbeitsrechtliche Forderungsklage bezüglich Lohn, entgangene Pensionskassenbeiträge sowie Entschädigung nach Art. 337c Abs. 3 OR anhängig (Urk. 1). Der weitere Prozessverlauf kann dem angefochte- nen Entscheid entnommen werden (Urk. 34 S. 3 f.). Mit Urteil vom 3. August 2021 entschied die Vorinstanz wie folgt (Urk. 34 S. 29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