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KD120010 vom 21. Dezember 2012</w:t>
      </w:r>
    </w:p>
    <w:p>
      <w:r>
        <w:t>ZH Obergericht, 2012-12-21, DE</w:t>
      </w:r>
    </w:p>
    <w:p>
      <w:r>
        <w:rPr>
          <w:b/>
        </w:rPr>
        <w:t xml:space="preserve">Quelle: </w:t>
      </w:r>
      <w:r>
        <w:t>https://mcp.opencaselaw.ch/entscheid/zh_obergericht_KD120010</w:t>
      </w:r>
    </w:p>
    <w:p>
      <w:r>
        <w:t>FR: ZH_OBERGERICHT KD120010 du 21 décembre 2012</w:t>
      </w:r>
    </w:p>
    <w:p>
      <w:r>
        <w:t>IT: ZH_OBERGERICHT KD120010 del 21 dicembre 2012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Da die Rekurrentin im Rekursverfahren unterliegt, ist ihr die Gebühr für den vorliegenden Entscheid aufzuerlegen. Die Entscheidgebühr ist auf Fr. 500.– festzusetzen.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