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HG230113 vom 23. Oktober 2023</w:t>
      </w:r>
    </w:p>
    <w:p>
      <w:r>
        <w:t>Zh Handelsgericht, 2023-10-23, DE</w:t>
      </w:r>
    </w:p>
    <w:p>
      <w:r>
        <w:rPr>
          <w:b/>
        </w:rPr>
        <w:t xml:space="preserve">Quelle: </w:t>
      </w:r>
      <w:r>
        <w:t>https://mcp.opencaselaw.ch/entscheid/zh_handelsgericht_HG230113</w:t>
      </w:r>
    </w:p>
    <w:p>
      <w:r>
        <w:t>FR: ZH_HANDELSGERICHT HG230113 du 23 octobre 2023</w:t>
      </w:r>
    </w:p>
    <w:p>
      <w:r>
        <w:t>IT: ZH_HANDELSGERICHT HG230113 del 23 ottobre 2023</w:t>
      </w:r>
    </w:p>
    <w:p>
      <w:pPr>
        <w:pStyle w:val="Heading2"/>
      </w:pPr>
      <w:r>
        <w:t>Erwägungen</w:t>
      </w:r>
    </w:p>
    <w:p>
      <w:r>
        <w:rPr>
          <w:b/>
        </w:rPr>
        <w:t>E. 1</w:t>
      </w:r>
    </w:p>
    <w:p>
      <w:r>
        <w:t>Formelles</w:t>
      </w:r>
    </w:p>
    <w:p>
      <w:r>
        <w:rPr>
          <w:b/>
        </w:rPr>
        <w:t>E. 1.1</w:t>
      </w:r>
    </w:p>
    <w:p>
      <w:r>
        <w:t>Zustellfiktion Eine eingeschriebene Postsendung, die nicht abgeholt worden ist, gilt am siebten Tag nach dem erfolglosen Zustellungsversuch als zugestellt, soweit der Empfän- ger mit der Sendung rechnen musste (Art. 138 Abs. 3 lit. a ZPO). Holt der Adres- sat die eingeschriebene Sendung nicht innerhalb der siebentägigen Abholungs- frist ab, behilft sich die Zivilprozessordnung somit mit einer Fiktion: Der Adressat wird so behandelt, wie wenn er die Sendung am letzten Tag der Frist abgeholt hätte (sog. Zustell- oder Zustellungsfiktion). Vorliegend hat die Beklagte die Ver- fügung vom 28. September 2023 nicht innert der Abholungsfrist abgeholt. Da die Beklagte nach Erhalt der Verfügungen vom 2. Juni 2023 und 12. Juli 2023 mit weiteren gerichtlichen Sendungen im Zusammenhang mit dem vorliegenden Ver- fahren rechnen musste, gilt die Verfügung vom 28. September 2023 als der Be- klagten per 6. Oktober 2023 zugestellt.</w:t>
      </w:r>
    </w:p>
    <w:p>
      <w:r>
        <w:rPr>
          <w:b/>
        </w:rPr>
        <w:t>E. 1.2</w:t>
      </w:r>
    </w:p>
    <w:p>
      <w:r>
        <w:t>Versäumte Klageantwort</w:t>
      </w:r>
    </w:p>
    <w:p>
      <w:r>
        <w:t>- 4 - Gemäss Art. 223 Abs. 2 ZPO trifft das Gericht bei definitiv versäumter Klageant- wort einen Endentscheid, sofern die Angelegenheit spruchreif ist. Hierzu muss die Klage soweit geklärt sein, dass darauf entweder mangels Prozessvoraussetzun- gen nicht eingetreten oder sie durch Sachurteil erledigt werden kann. Steht dem Eintreten auf die Klage nichts entgegen, bedeutet Spruchreife, dass der Klage- grund im Hinblick auf die anwendbaren Rechtsnormen hinreichend substantiiert ist und das Gericht an der Richtigkeit der klägerischen Tatsachenbehauptungen keine erheblichen Zweifel hat (Art. 153 Abs. 2 ZPO). Unter den gegebenen Um- ständen ist, wenn es die klägerische Sachdarstellung erlaubt, nach dem Klagebe- gehren zu erkennen, andernfalls ist die Klage abzuweisen. Dabei hat das Gericht auch rechtshemmende, rechtshindernde und rechtsaufhebende Tatsachen zu be- rücksichtigen, soweit sie in der Klage selbst angeführt sind. Andere Tatsachen, die aus den Akten ersichtlich sind, dürfen nur insoweit berücksichtigt werden, als sie für das Vorhandensein der von Amtes wegen zu prüfenden Prozessvoraus- setzungen von Bedeutung sind (Art. 60 ZPO). An der erforderlichen Spruchreife fehlt es, wenn das Klagebegehren oder die Begründung der Klage (noch) unklar, unbestimmt oder offensichtlich unvollständig ist (Art. 56 ZPO) oder dem Gericht die Klagebegründung in erheblichem Mass als unglaubhaft erscheint und es dar- über Beweis erheben will (BGE 144 III 394, E. 4.3.2.2; Art. 153 Abs. 2 ZPO; WILLISEGGER, in: SPÜHLER/TENCHIO/INFANGER [Hrsg.], Basler Kommentar ZPO, 3. Aufl., 2017, Art. 223 N 17 ff.; PAHUD, in: BRUNNER/GASSER/SCHWANDER [Hrsg.], DIKE-Komm. ZPO, 2. Aufl., 2016, Art. 223 N 3 ff.). Da die Beklagte innert (Nach- )Frist keine Klageantwort eingereicht hat, ist androhungsgemäss zu verfahren. Entsprechend haben die klägerischen Behauptungen grundsätzlich als unbestrit- ten zu gelten.</w:t>
      </w:r>
    </w:p>
    <w:p>
      <w:r>
        <w:rPr>
          <w:b/>
        </w:rPr>
        <w:t>E. 1.3</w:t>
      </w:r>
    </w:p>
    <w:p>
      <w:r>
        <w:t>Prozessvoraussetzungen Die örtliche Zuständigkeit des hiesigen Handelsgerichts stützt sich auf Art. 10 Abs. 1 lit. b ZPO und ist gegeben, da die Beklagte ihren Sitz im Kanton Zürich hat. Die sachliche Zuständigkeit ergibt sich aus Art. 5 Abs. 1 lit. a ZPO i.V.m. Art. 6 Abs. 4 lit. a ZPO und § 44 lit. a GOG und ist ebenfalls gegeben. Die übrigen Pro- zessvoraussetzungen geben zu keinen Bemerkungen Anlass. Damit ist auf die</w:t>
      </w:r>
    </w:p>
    <w:p>
      <w:r>
        <w:t>- 5 - Klage einzutreten. Wie sogleich zu zeigen ist, erweist sich die Sache als spruch- reif.</w:t>
      </w:r>
    </w:p>
    <w:p>
      <w:r>
        <w:rPr>
          <w:b/>
        </w:rPr>
        <w:t>E. 2</w:t>
      </w:r>
    </w:p>
    <w:p>
      <w:r>
        <w:t>Materielles</w:t>
      </w:r>
    </w:p>
    <w:p>
      <w:r>
        <w:rPr>
          <w:b/>
        </w:rPr>
        <w:t>E. 2.1</w:t>
      </w:r>
    </w:p>
    <w:p>
      <w:r>
        <w:t>Unbestrittener Sachverhalt Gemäss den seitens der Beklagten unbestritten gebliebenen klägerischen Dar- stellungen ist von folgendem Sachverhalt auszugehen: Die Beklagte hat der da- mals zuständigen Billag eine Nutzung gemäss GT 3a angemeldet und gab dabei an, abgabepflichtige Audio-Nutzungen auf einer Fläche bis 1'000 m2 und auf bis zu 200 Amtslinien durchzuführen (act. 1 Rz. 7 f.). Die Vergütungen für die Jahre 2021 und 2022 in der Höhe von jeweils CHF 227.20 hat die Klägerin der Beklag- ten – gestützt auf die unveränderten Vergütungsgrundlagen – am 17. September 2021 bzw. am 21. Oktober 2022 in Rechnung gestellt (act. 1 Rz. 10; act. 3/4-5). Die Beklagte hat diese Rechnung in der Folge trotz Mahnung nicht bezahlt (act. 1 Rz. 11). Nachdem die Forderungen zu Inkassozwecken zediert und die Beklagte erfolglos betrieben worden war, erfolgte eine Rückzession der Forderungen an die Klägerin (act. 1 Rz. 12; act. 3/6-8).</w:t>
      </w:r>
    </w:p>
    <w:p>
      <w:r>
        <w:rPr>
          <w:b/>
        </w:rPr>
        <w:t>E. 2.2</w:t>
      </w:r>
    </w:p>
    <w:p>
      <w:r>
        <w:t>Rechtliches Vergütungsansprüche für die Verwendung von Ton- und Tonbildträgern sind nach Art. 35 Abs. 3 URG von zugelassenen Verwertungsgesellschaften geltend zu ma- chen, welche nach Art. 44 URG die entsprechenden Rechte der Rechtsinhaber- und -inhaberinnen wahrnehmen. Die Vergütungsansprüche werden aufgrund von Tarifen geltend gemacht, welche nach rechtskräftiger Genehmigung für die Ge- richte verbindlich sind (Art. 44 ff. URG; Art. 59 Abs. 3 URG; BGE 125 III 141, E. 4.a; BGer 4A_382/2019 vom 11. Dezember 2019, E. 3.3 und 4A_203/2015 vom 30. Juni 2015, E. 3.3).</w:t>
      </w:r>
    </w:p>
    <w:p>
      <w:r>
        <w:rPr>
          <w:b/>
        </w:rPr>
        <w:t>E. 2.3</w:t>
      </w:r>
    </w:p>
    <w:p>
      <w:r>
        <w:t>Würdigung Bei der Klägerin handelt es sich um eine vom Eidgenössischen Institut für Geisti- ges Eigentum zugelassene Verwertungsgesellschaft nach Art. 40 ff. URG bzw. Ziff. 3 Gemeinsamer Tarif GT 3a (act. 3/2). Die eingeklagte Forderung wurde zwar</w:t>
      </w:r>
    </w:p>
    <w:p>
      <w:r>
        <w:t>- 6 - zeitweise an eine Dritte (Inkassogesellschaft) zediert, mittlerweile jedoch wieder an die Klägerin rückzediert; die Aktivlegitimation ist daher gegeben (act. 3/6-8). Ebenso ist die Passivlegitimation der Beklagten gegeben, nachdem diese nach dem zugrundeliegenden, unbestrittenen Sachverhalt als Nutzerin im Sinne des Gemeinsamen Tarifs GT 3a gilt. Nach den schlüssigen und unbestrittenen klägerischen Darstellungen hat die Klä- gerin für die Jahre 2021 und 2022 jeweils zutreffend eine Vergütung in Höhe von CHF 227.20 von der Beklagten gefordert. Die in Rechnung gestellten Forderun- gen wurden bis anhin nicht beglichen. Die Klägerin fordert zusätzlich einen Zins von 5% seit dem 2. November 2021 bzw. seit dem 2. Dezember 2022. Zur Be- gründung stützt sie sich auf die Rechnungsstellung und die tarifliche Zahlungsfrist gemäss Ziff. 15 GT 3a (act. 1 Rz. 25). Die im Recht liegenden Rechnungen der Klägerin enthalten die Hinweise "Zahlbar bis 01.11.2021" bzw. "Zahlbar bis 01.12.2022" (act. 3/5). Ein Verzugszins ist damit seit dem 2. November 2021 (Ver- gütung Jahr 2021) bzw. seit dem 2. Dezember 2022 (Vergütung Jahr 2022) ge- schuldet. Gemäss Ziffer 3 des Rechtsbegehrens fordert die Klägerin zudem die Beseitigung des Rechtsvorschlags in der Betreibung Nr. … des Betreibungsamtes Zürich 1 in Zürich (act. 1 S. 2; vgl. act. 3/7). Mit Gutheissung der Klage ist der entsprechende Rechtsvorschlag im Sinne von Art. 79 SchKG im Umfang von CHF 227.20 zuzüg- lich Zins zu 5% seit dem 3. Mai 2022 zu beseitigen. Für die im Zahlungsbefehl ausgewiesenen Betreibungskosten ist schliesslich gemäss Art. 68 Abs. 2 SchKG keine Beseitigung des Rechtsvorschlages nötig (BGE 144 III 360, E. 3.6.2 mit Hinweis auf BGer 5A_455/2012 vom 5. Dezember 2012, E. 3).</w:t>
      </w:r>
    </w:p>
    <w:p>
      <w:r>
        <w:rPr>
          <w:b/>
        </w:rPr>
        <w:t>E. 3</w:t>
      </w:r>
    </w:p>
    <w:p>
      <w:r>
        <w:t>Kosten- und Entschädigungsfolgen</w:t>
      </w:r>
    </w:p>
    <w:p>
      <w:r>
        <w:rPr>
          <w:b/>
        </w:rPr>
        <w:t>E. 3.1</w:t>
      </w:r>
    </w:p>
    <w:p>
      <w:r>
        <w:t>Gerichtskosten Die Höhe der Gerichtsgebühr bestimmt sich nach der Gebührenverordnung des Obergerichts (Art. 96 ZPO i.V.m. § 199 Abs. 1 GOG) und richtet sich in erster Li-</w:t>
      </w:r>
    </w:p>
    <w:p>
      <w:r>
        <w:t>- 7 - nie nach dem Streitwert bzw. nach dem tatsächlichen Streitinteresse (§ 2 Abs. 1 lit. a GebV OG). Vorliegend beträgt der Streitwert CHF 454.40. In Anwendung von § 4 Abs. 1 und 2 GebV OG sowie angesichts des im Verhältnis zum Streitwert hohen Zeitaufwandes ist die Gerichtsgebühr auf rund CHF 400.– festzusetzen. Die Gerichtskosten sind ausgangsgemäss vollumfänglich der Beklagten aufzuer- legen (Art. 106 Abs. 1 ZPO) und vorab aus dem von der Klägerin geleisteten Kos- tenvorschuss zu decken.</w:t>
      </w:r>
    </w:p>
    <w:p>
      <w:r>
        <w:rPr>
          <w:b/>
        </w:rPr>
        <w:t>E. 3.2</w:t>
      </w:r>
    </w:p>
    <w:p>
      <w:r>
        <w:t>Parteientschädigungen Ausgangsgemäss ist der Klägerin zudem eine Parteientschädigung zuzuspre- chen. Deren Höhe richtet sich nach der Anwaltsgebührenverordnung vom</w:t>
      </w:r>
    </w:p>
    <w:p>
      <w:r>
        <w:rPr>
          <w:b/>
        </w:rPr>
        <w:t>E. 8</w:t>
      </w:r>
    </w:p>
    <w:p>
      <w:r>
        <w:t>September 2010 (AnwGebV; Art. 105 Abs. 2 und Art. 96 ZPO). Die Grundge- bühr ist dabei mit der Begründung oder Beantwortung der Klage verdient (§ 11 Abs. 1 AnwGebV). Nach § 4 Abs. 1 AnwGebV beträgt die Grundgebühr vorlie- gend CHF 100.–. Diese kann bei besonders hohem Zeitaufwand um bis zu einem Drittel erhöht werden (§ 4 Abs. 2 AnwGebV). Die Klägerin verfasste eine Klage- schrift (abzüglich Parteibezeichnungen, Rechtsbegehren und Verzeichnisse) von rund vier Seiten (act. 1) und reichte (neben der Vollmacht) sieben Beilagen ein. Aufgrund dieser ausgewiesenen Arbeiten besteht selbst bei der maximalen Ge- bühr nach § 4 Abs. 1 und 2 AnwGebV (CHF 133.–) ein offensichtliches Missver- hältnis zum Zeitaufwand der Klägerin. Die Gebühr ist damit in Anwendung von § 2 Abs. 2 AnwGebV angemessen zu erhöhen und auf CHF 650.– festzusetzen. Ist einer mehrwertsteuerpflichtigen Partei eine Parteientschädigung zuzuspre- chen, hat dies zufolge Möglichkeit des Vorsteuerabzugs ohne Berücksichtigung der Mehrwertsteuer zu erfolgen. Ist die anspruchsberechtigte Partei nicht im vol- len Umfang zum Abzug der Vorsteuer berechtigt, ist die Parteientschädigung um den entsprechenden Faktor anteilsmässig anzupassen. Solche aussergewöhnli- chen Umstände hat eine Partei zu behaupten und zu belegen (BGer 4A_552/2015 vom 25. Mai 2016, E. 4.5; ZR 104 [2005] Nr. 76; SJZ 101 [2005] S. 531 ff.). Die Klägerin beantragt, ihr sei eine Parteientschädigung zuzüglich Mehrwertsteuer zuzusprechen (act. 1 S. 2). Sie behauptet aber keine für die Zusprechung der Mehrwertsteuer erforderlichen aussergewöhnlichen Umstände. Daher ist der Klä- gerin die Parteientschädigung ohne Mehrwertsteuer zuzusprechen.</w:t>
      </w:r>
    </w:p>
    <w:p>
      <w:r>
        <w:t>- 8 -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