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HG230023 vom 7. Juni 2023</w:t>
      </w:r>
    </w:p>
    <w:p>
      <w:r>
        <w:t>Zh Handelsgericht, 2023-06-07, DE</w:t>
      </w:r>
    </w:p>
    <w:p>
      <w:r>
        <w:rPr>
          <w:b/>
        </w:rPr>
        <w:t xml:space="preserve">Quelle: </w:t>
      </w:r>
      <w:r>
        <w:t>https://mcp.opencaselaw.ch/entscheid/zh_handelsgericht_HG230023</w:t>
      </w:r>
    </w:p>
    <w:p>
      <w:r>
        <w:t>FR: ZH_HANDELSGERICHT HG230023 du 7 juin 2023</w:t>
      </w:r>
    </w:p>
    <w:p>
      <w:r>
        <w:t>IT: ZH_HANDELSGERICHT HG230023 del 7 giugno 2023</w:t>
      </w:r>
    </w:p>
    <w:p>
      <w:pPr>
        <w:pStyle w:val="Heading2"/>
      </w:pPr>
      <w:r>
        <w:t>Erwägungen</w:t>
      </w:r>
    </w:p>
    <w:p>
      <w:r>
        <w:rPr>
          <w:b/>
        </w:rPr>
        <w:t>E. 1</w:t>
      </w:r>
    </w:p>
    <w:p>
      <w:r>
        <w:t>Formelles</w:t>
      </w:r>
    </w:p>
    <w:p>
      <w:r>
        <w:rPr>
          <w:b/>
        </w:rPr>
        <w:t>E. 1.1</w:t>
      </w:r>
    </w:p>
    <w:p>
      <w:r>
        <w:t>Zuständigkeit Die örtliche Zuständigkeit des Handelsgerichts des Kantons Zürich stützt sich auf Art. 10 Abs. 1 lit. b sowie Art. 12 ZPO, da der Beklagte sowohl seinen Wohnsitz als auch eine geschäftliche Niederlassung im Kanton Zürich hat, mit welcher die vorliegende Klage in einem sachlichen Zusammenhang steht. Die sachliche Zu- ständigkeit ergibt sich aus Art. 5 Abs. 1 lit. a ZPO i.V.m. § 44 lit. a GOG.</w:t>
      </w:r>
    </w:p>
    <w:p>
      <w:r>
        <w:rPr>
          <w:b/>
        </w:rPr>
        <w:t>E. 1.2</w:t>
      </w:r>
    </w:p>
    <w:p>
      <w:r>
        <w:t>Versäumte Klageantwort</w:t>
      </w:r>
    </w:p>
    <w:p>
      <w:r>
        <w:rPr>
          <w:b/>
        </w:rPr>
        <w:t>E. 1.2.1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w:t>
      </w:r>
    </w:p>
    <w:p>
      <w:r>
        <w:t>- 4 - sie trotz Säumnis der beklagten Partei abzuweisen. Dabei hat das Gericht auch rechtshemmende, rechtshindernde und rechtsaufhebende Tatsachen zu berück- sichtigen, soweit sie in der Klage selbst angeführt sind. Andere Tatsachen, die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1.2.2</w:t>
      </w:r>
    </w:p>
    <w:p>
      <w:r>
        <w:t>Da der Beklagte auch innert Nachfrist keine Klageantwort eingereicht hat, ist androhungsgemäss zu verfahren. Entsprechend haben die klägerischen Be- hauptungen grundsätzlich als unbestritten zu gelten. Wie sogleich zu zeigen ist, erweist sich die Sache als spruchreif.</w:t>
      </w:r>
    </w:p>
    <w:p>
      <w:r>
        <w:rPr>
          <w:b/>
        </w:rPr>
        <w:t>E. 2</w:t>
      </w:r>
    </w:p>
    <w:p>
      <w:r>
        <w:t>Materielles</w:t>
      </w:r>
    </w:p>
    <w:p>
      <w:r>
        <w:rPr>
          <w:b/>
        </w:rPr>
        <w:t>E. 2.1</w:t>
      </w:r>
    </w:p>
    <w:p>
      <w:r>
        <w:t>Unbestrittener Sachverhalt Gemäss den schlüssigen und unbestrittenen klägerischen Vorbringen ist von fol- gendem Sachverhalt auszugehen: Der Beklagte hat der dannzumal zuständigen C._____ eine Nutzung gemäss GT 3a angemeldet, mit dem Hinweis, dass er ab- gabepflichtige Audio-Nutzungen auf einer Fläche bis 1000 m3 und auf bis zu 200 Amtslinien durchführt (act. 1 Rz. 7 f.). Für diese Nutzungen hat der Beklagte pro Kalenderjahr und Nutzungsort gemäss Ziff. 5 i.V.m. Ziff. 8.2 und Ziff. 11 GT 3a CHF 227.20 (CHF 19.20 x 12 ./. 5% Rabatt zzgl. 2.5% bzw. 7.7% MWST; vgl. act. 3/5) zu entrichten (act. 1 Rz. 9, 21 ff.). Die Vergütung für das Jahr 2021 hat die Klägerin dem Beklagten – gestützt auf die unveränderten Vergütungsgrundla- gen – am 28. Februar 2021 sowie für das Jahr 2022 am 25. Januar 2022 in Rechnung gestellt (act. 1 Rz. 10; act. 3/4-5). Die Rechnungen wurden vom Be- klagten in der Folge trotz schriftlicher Mahnungen nicht bezahlt. Nachdem die Forderung zu Inkassozwecken zediert und der Beklagte erfolglos betrieben wur- de, erfolgte eine Rückzession an die Klägerin. Obwohl der Beklagte in der Folge mit E-Mail vom 17. Oktober 2022 mitteilte, den geschuldeten Betrag zeitnah zu überweisen, hat er bis zum Zeitpunkt der Klageeinreichung die Forderung nicht beglichen (act. 1 Rz. 11 ff.; act. 3/6-9).</w:t>
      </w:r>
    </w:p>
    <w:p>
      <w:r>
        <w:t>- 5 -</w:t>
      </w:r>
    </w:p>
    <w:p>
      <w:r>
        <w:rPr>
          <w:b/>
        </w:rPr>
        <w:t>E. 2.2</w:t>
      </w:r>
    </w:p>
    <w:p>
      <w:r>
        <w:t>Rechtliches Vergütungsansprüche für die Verwendung von Ton- und Tonbildträgern sind nach Art. 35 Abs. 3 URG von zugelassenen Verwertungsgesellschaften geltend zu ma- chen, welche nach Art. 44 URG die entsprechenden Rechte der Rechtsinhaber und -inhaberinnen wahrnehmen. Die Vergütungsansprüche werden aufgrund von Tarifen geltend gemacht, welche nach rechtskräftiger Genehmigung für die Ge- richte verbindlich sind (Art. 44 ff. URG; Art. 59 Abs. 3 URG; BGE 125 III 141 E. 4a; Urteile des Bundesgerichts 4A_382/2019 vom 11. Dezember 2019 E. 3.3 und 4A_203/2015 vom 30. Juni 2015 E. 3.3).</w:t>
      </w:r>
    </w:p>
    <w:p>
      <w:r>
        <w:rPr>
          <w:b/>
        </w:rPr>
        <w:t>E. 2.3</w:t>
      </w:r>
    </w:p>
    <w:p>
      <w:r>
        <w:t>Würdigung</w:t>
      </w:r>
    </w:p>
    <w:p>
      <w:r>
        <w:rPr>
          <w:b/>
        </w:rPr>
        <w:t>E. 2.3.1</w:t>
      </w:r>
    </w:p>
    <w:p>
      <w:r>
        <w:t>Bei der Klägerin handelt es sich um eine vom IGE zugelassene Verwer- tungsgesellschaft nach Art. 40 ff. URG bzw. Ziff. 3 Gemeinsamer Tarif GT 3a (act. 3/4). Die eingeklagte Forderung wurde zwar zeitweise an eine Dritte (Inkas- sogesellschaft) zediert, wurde mittlerweile jedoch wieder an die Klägerin rückze- diert; die Aktivlegitimation ist daher gegeben (act. 3/6-8). Ebenso ist die Passivle- gitimation des Beklagten gegeben, nachdem dieser nach dem zugrundeliegen- den, unbestrittenen Sachverhalt als Nutzer im Sinne des Gemeinsamen Tarifs GT 3a gilt. Nach den schlüssigen und unbestrittenen klägerischen Darstellungen hat die Klägerin für die Jahre 2021 und 2022 zutreffend eine Vergütung in der Höhe von jeweils CHF 227.20 vom Beklagten gefordert. Die in Rechnung gestellten Forderungen wurden bis anhin nicht beglichen.</w:t>
      </w:r>
    </w:p>
    <w:p>
      <w:r>
        <w:rPr>
          <w:b/>
        </w:rPr>
        <w:t>E. 2.3.2</w:t>
      </w:r>
    </w:p>
    <w:p>
      <w:r>
        <w:t>Die Klägerin fordert zusätzlich einen Zins von 5% seit dem 9. April 2021 für die im Jahr 2021 in Rechnung gestellte Vergütung sowie seit dem 1. März 2022 für die im Jahr 2022 in Rechnung gestellte Vergütung. Auch dies blieb unbestrit- ten. Der Beklagte ist daher zu verpflichten, der Klägerin jeweils auf dem Betrag von CHF 227.20 einen Zins von 5 % seit 9. April 2021 bzw. 1. März 2022 zu be- zahlen.</w:t>
      </w:r>
    </w:p>
    <w:p>
      <w:r>
        <w:rPr>
          <w:b/>
        </w:rPr>
        <w:t>E. 2.3.3</w:t>
      </w:r>
    </w:p>
    <w:p>
      <w:r>
        <w:t>Gemäss Rechtsbegehren Ziffer 3 fordert die Klägerin zudem die Beseiti- gung des Rechtsvorschlags in der Betreibung Nr. …, Betreibungsamt Zürich 7, in Zürich (act. 3/7). Mit Gutheissung der Klage ist im Sinne von Art. 79 SchKG der</w:t>
      </w:r>
    </w:p>
    <w:p>
      <w:r>
        <w:t>- 6 - entsprechende Rechtsvorschlag im Umfang des in Betreibung gesetzten Betrags von CHF 227.20 zuzüglich Zins zu 5% seit dem 6. September 2022 zu beseitigen (vgl. act. 3/7). Für den im Zahlungsbefehl vom 13. September 2022 zusätzlich in Betreibung gesetzten "Zins bis 05.09.2022" in der Höhe von CHF 5.90, ist – man- gels Begründung, für welche Zeitperiode dieser Zins verlangt wird, womit die For- derungsidentität nicht feststeht (vgl. BSK SchKG-STAEHELIN, 3. Aufl., 2021, Art. 79 N 10a, Art. 80 N 37, N 40) – der Rechtsvorschlag hingegen nicht zu beseitigen. Sodann wurde auch die "Umtriebsentschädigung" in der Höhe von CHF144.70 in vorliegender Klage nicht geltend gemacht; hierfür ist der Rechtsvorschlags daher ebenfalls nicht zu beseitigen. Für die im Zahlungsbefehl ausgewiesenen Betrei- bungskosten ist schliesslich gemäss Art. 68 Abs. 2 SchKG keine Beseitigung des Rechtsvorschlages nötig (BGE 144 III 360 E. 3.6.2 mit Hinweis auf das Urteil des Bundesgerichts 5A_455/2012 vom 5. Dezember 2012 E. 3).</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454.40. In Anwendung von § 4 Abs. 1 und 2 sowie angesichts des im Verhältnis zum Streitwert hohen Zeit- aufwands ist die Mindestgebühr auf CHF 400.– zu erhöhen. Da die Klägerin nur marginal im Bereich der Beseitigung des Rechtsvorschlages unterliegt, sind die Gerichtsgebühren dennoch ausgangsgemäss vollumfänglich dem Beklagten auf- zuerlegen (Art. 106 Abs. 1 ZPO) und vorab aus dem von der Klägerin geleisteten Kostenvorschuss zu decken, wobei der Klägerin in entsprechendem Umfang ein Rückgriffsrecht auf den Beklagten einzuräumen ist (Art. 111 Abs. 1 und 2 ZPO).</w:t>
      </w:r>
    </w:p>
    <w:p>
      <w:r>
        <w:rPr>
          <w:b/>
        </w:rPr>
        <w:t>E. 3.2</w:t>
      </w:r>
    </w:p>
    <w:p>
      <w:r>
        <w:t>Parteientschädigung Ausgangsgemäss ist der Klägerin zudem eine Parteientschädigung zuzuspre- chen. Deren Höhe richtet sich nach der Anwaltsgebührenverordnung vom 8. Sep- tember 2010 (AnwGebV; Art. 105 Abs. 2 und Art. 96 ZPO). Die Grundgebühr ist</w:t>
      </w:r>
    </w:p>
    <w:p>
      <w:r>
        <w:t>- 7 -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vier Seiten (act. 1) und reichte (neben der Vollmacht) acht Beila- gen ein. Aufgrund dieser ausgewiesenen Arbeiten besteht selbst bei der maxima- 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