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HG180264 vom 17. Oktober 2019</w:t>
      </w:r>
    </w:p>
    <w:p>
      <w:r>
        <w:t>Zh Handelsgericht, 2019-10-17, DE</w:t>
      </w:r>
    </w:p>
    <w:p>
      <w:r>
        <w:rPr>
          <w:b/>
        </w:rPr>
        <w:t xml:space="preserve">Quelle: </w:t>
      </w:r>
      <w:r>
        <w:t>https://mcp.opencaselaw.ch/entscheid/zh_handelsgericht_HG180264</w:t>
      </w:r>
    </w:p>
    <w:p>
      <w:r>
        <w:t>FR: ZH_HANDELSGERICHT HG180264 du 17 octobre 2019</w:t>
      </w:r>
    </w:p>
    <w:p>
      <w:r>
        <w:t>IT: ZH_HANDELSGERICHT HG180264 del 17 ottobre 2019</w:t>
      </w:r>
    </w:p>
    <w:p>
      <w:pPr>
        <w:pStyle w:val="Heading2"/>
      </w:pPr>
      <w:r>
        <w:t>Erwägungen</w:t>
      </w:r>
    </w:p>
    <w:p>
      <w:r>
        <w:rPr>
          <w:b/>
        </w:rPr>
        <w:t>E. 5</w:t>
      </w:r>
    </w:p>
    <w:p>
      <w:r>
        <w:t>Rechtliche Würdigung</w:t>
      </w:r>
    </w:p>
    <w:p>
      <w:r>
        <w:rPr>
          <w:b/>
        </w:rPr>
        <w:t>E. 5.1</w:t>
      </w:r>
    </w:p>
    <w:p>
      <w:r>
        <w:t>Aktiv- und Passivlegitimation Nach Art. 20 Abs. 4 URG können die gemäss Art. 20 Abs. 2 URG geschuldeten Vergütungen für den Eigengebrauch nur durch zugelassene Verwertungsgesellschaften – wie die Klägerin eine ist – geltend gemacht werden. Die Aktivlegitimation der Klägerin ergibt sich aus Art. 44 URG, wonach diese verpflichtet ist, die zu ihrem Tätigkeitsgebiet gehörenden Rechte wahrzunehmen. Die Beklagte fällt gemäss den unbestrittenen Angaben der Klägerin mit ihrem vormaligen Einzelunternehmen "E._____", welches Bürodienstleistungen und - beratungen sowie Telefonauftragsdienste für Anwälte zum Zweck hatte, unter den Branchenbegriff "Übrige Dienstleistungsunternehmen" im Sinne von Ziff. 6.3.26</w:t>
      </w:r>
    </w:p>
    <w:p>
      <w:r>
        <w:t>- 7 - des GT 8 VI sowie Ziff. 6.4.27 des GT 8 VII. Daher ist sie als vormals grundsätzlich vergütungspflichtige Nutzerin passivlegitimiert.</w:t>
      </w:r>
    </w:p>
    <w:p>
      <w:r>
        <w:rPr>
          <w:b/>
        </w:rPr>
        <w:t>E. 5.2</w:t>
      </w:r>
    </w:p>
    <w:p>
      <w:r>
        <w:t>Rechtliche Grundlage Gemäss Art. 19 Abs. 1 lit. c URG dürfen urheberrechtlich geschützte und veröffentlichte Werke zum Eigengebrauch verwendet werden, wobei als Eigengebrauch insbesondere das Vervielfältigen von Werkexemplaren in Betrieben, öffentlichen Verwaltungen, Instituten, Kommissionen und ähnlichen Einrichtungen für die interne Information oder Dokumentation gilt. Wer zum Eigengebrauch gemäss Art. 19 Abs. 1 lit. c URG befugt ist, schuldet dem Urheber oder der Urheberin dafür eine Vergütung (Art. 20 Abs. 2 URG), wobei diese Vergütungsansprüche, wie vorstehend bereits erwähnt, nur durch zugelassene Verwertungsgesellschaften – wie die Klägerin eine ist – geltend gemacht werden (Art. 20 Abs. 4 URG). Art. 46 Abs. 1 URG bestimmt sodann, dass die Verwertungsgesellschaften für die von ihnen geforderten Vergütungen Tarife aufstellen. Sowohl der GT 8 VI als auch der GT 8 VII umschreiben den Verwendungsbereich, die Bedingungen und die Vergütungen für das Vervielfältigen urheberrechtlich geschützter und veröffentlichter Werke. Beide Tarife umfassen zum einen die gesetzlich erlaubten, verwertungsgesellschaftspflichtigen Verwendungen gemäss Art. 19 und 20 URG. Zum anderen umfassen beide Tarife die über diesen Rahmen hinausgehenden zusätzlichen Nutzungen, welche nicht zu den der Aufsicht des Staates unterstellten Verwertungsbereichen gehören (Ziff. 1 GT 8 VI; Ziff. 1 GT 8 VII). Vorliegend ist davon auszugehen, dass die Beklagte im streitgegenständlichen Zeitraum Reprografiegeräte eingesetzt hat, so dass diese im Sinne von Art. 19 Abs. 1 lit. c URG vergütungspflichtig ist und sowohl GT 8 VI wie auch GT 8 VII Anwendung finden. Um den geschuldeten Vergütungsbetrag zu bestimmen, hat die Klägerin grundsätzlich mittels Erhebungsformular die nötigen Informationen zur Anzahl der</w:t>
      </w:r>
    </w:p>
    <w:p>
      <w:r>
        <w:t>- 8 - Angestellten und der Branchenzugehörigkeit der potenziellen Nutzer zu ermitteln. Sie ist dabei auf die Mitwirkung der Werknutzer angewiesen, wobei Art. 51 Abs. 1 URG bestimmt, dass die Werknutzer – soweit zumutbar – den Verwertungsgesellschaften alle Auskünfte erteilen müssen, welche diese für die Gestaltung, die Anwendung der Tarife sowie die Verteilung des Erlöses benötigen. Unterbleibt eine solche Mitwirkung trotz schriftlicher Ermahnung, so sieht Ziff. 8.3 des GT 8 VI resp. GT 8 VII vor, dass die Verwertungsgesellschaft die notwendigen Angaben schätzen und gestützt darauf Rechnung stellen kann.</w:t>
      </w:r>
    </w:p>
    <w:p>
      <w:r>
        <w:rPr>
          <w:b/>
        </w:rPr>
        <w:t>E. 5.3</w:t>
      </w:r>
    </w:p>
    <w:p>
      <w:r>
        <w:t>Einschätzung und Berechnung des Vergütungsanspruchs Wie erwähnt unterblieb vorliegend eine Mitwirkung durch die Beklagte, weshalb die Klägerin richtigerweise eine Einschätzung gestützt auf Ziff. 6 ff. und insbesondere Ziff. 8.3 von GT 8 VI resp. GT 8 VII unternahm. So wies sie die Beklagte der Branche "Übrige Dienstleistungsunternehmen" zu und schätzte die Anzahl Mitarbeiter auf 1-9. Dieser Einschätzung ist nichts entgegenzuhalten. Im Übrigen blieb diese Einschätzung gestützt auf die erwähnte Bestimmung seitens der Beklagten unbestritten. Für die Jahre 2015 und 2016 errechnet sich somit gemäss Ziff. 6.3.26 des GT 8 VI eine Vergütung in der Höhe von je CHF 30.–. Hinsichtlich der Jahre 2017 bis 2018 ergibt sich gemäss Ziff. 6.4.27 des GT 8 VII eine Vergütung in der Höhe von je CHF 25.50. Unter Berücksichtigung der Mehrwertsteuer ergibt dies für die Jahre 2015 bis 2018 insgesamt somit ein Total von CHF 113.80.</w:t>
      </w:r>
    </w:p>
    <w:p>
      <w:r>
        <w:rPr>
          <w:b/>
        </w:rPr>
        <w:t>E. 5.4</w:t>
      </w:r>
    </w:p>
    <w:p>
      <w:r>
        <w:t>Verbindlichkeit der Einschätzung Gemäss unbestritten gebliebener Darstellung der Klägerin wurden der Beklagten die Einschätzungen für die Jahre 2015 bis 2018 und die darauf basierende Berechnung zur Kenntnis gebracht. Sodann wird in der jeweiligen Rechnung auf die GT hingewiesen, aus welchen hervorgeht, dass die Schätzung durch die Beklagte anerkannt wird, wenn diese die Schätzung nicht innert 30 Tagen nach Zustellung beanstandet (vgl. Ziff. 8.3 des GT 8 VI resp. GT 8 VII). Gegen das Vorgehen der Klägerin ist nichts einzuwenden und es blieb überdies unbestritten.</w:t>
      </w:r>
    </w:p>
    <w:p>
      <w:r>
        <w:t>- 9 -</w:t>
      </w:r>
    </w:p>
    <w:p>
      <w:r>
        <w:rPr>
          <w:b/>
        </w:rPr>
        <w:t>E. 5.5</w:t>
      </w:r>
    </w:p>
    <w:p>
      <w:r>
        <w:t>Zinsen Die Klägerin verlangt schliesslich für die Forderungen aus den Jahren 2015 bis 2018 (insgesamt CHF 113.80) Zins zu 5 % seit 9. Oktober 2018 (vgl. act. 1 S. 2). Gemäss Mahnschreiben vom 28. September 2018 wurde die Beklagte zur Bezahlung der streitgegenständlichen Vergütungen dieses Zeitraumes bis spätestens am 8. Oktober 2018 aufgefordert (act. 1 Rz. 9; act. 3/6). Demnach fiel die Beklagte hinsichtlich der Forderungen aus den Jahren 2015 bis 2018 mit Ablauf des 8. Oktobers 2018 in Verzug. Entsprechend ist die Beklagte weiter zu verpflichten, der Klägerin einen Zins von 5 % auf dem Betrag von CHF 113.80 seit</w:t>
      </w:r>
    </w:p>
    <w:p>
      <w:r>
        <w:rPr>
          <w:b/>
        </w:rPr>
        <w:t>E. 9</w:t>
      </w:r>
    </w:p>
    <w:p>
      <w:r>
        <w:t>Oktober 2018 zu bezahlen. 6. Kosten- und Entschädigungsfolgen 6.1. Gerichtskosten Die Höhe der Gerichtsgebühr bestimmt sich nach der Gebührenverordnung des Obergerichts (Art. 96 ZPO i.V.m. Art. 199 Abs. 1 GOG) und richtet sich in erster Linie nach dem Streitwert bzw. nach dem tatsächlichen Streitinteresse (§ 2 Abs. 1 lit. a GebV OG). Vorliegend beträgt der Streitwert CHF 113.80. Die nach § 4 Abs. 1 GebV OG ermittelte (minimale) ordentliche Gerichtsgebühr beträgt CHF 150.– und ist angesichts des im Verhältnis zum Streitwert hohen Zeitaufwandes nach § 4 Abs. 2 GebV OG zu verdoppeln auf CHF 300.–. Die Gerichtsgebühr ist deshalb auf CHF 300.– festzusetzen und ausgangsgemäss der Beklagten aufzuerlegen (Art. 106 Abs. 1 ZPO). 6.2. Parteientschädigung Ausgangsgemäss ist der Klägerin zudem eine Parteientschädigung zuzusprechen. Deren Höhe richtet sich nach der Anwaltsgebührenverordnung</w:t>
      </w:r>
    </w:p>
    <w:p>
      <w:r>
        <w:t>- 10 - vom 8. September 2010 (AnwGebV; Art. 105 Abs. 2 und Art. 96 ZPO). Die Grundgebühr ist dabei mit der Begründung oder Beantwortung der Klage verdient (§ 11 Abs. 1 AnwGebV). Nach § 4 Abs. 1 AnwGebV beträgt die minimale Grundgebühr CHF 100.–. Diese kann bei besonders hohem Zeitaufwand um bis zu einem Drittel erhöht werden (§ 4 Abs. 2 AnwGebV). Die Klägerin verfasste eine Klageschrift (abzüglich Parteibezeichnungen, Rechtsbegehren und Verzeichnisse) von immerhin rund vier Seiten (act. 1) und reichte sechs Beilagen ein. Aufgrund dieser ausgewiesenen Arbeiten besteht selbst bei der maximalen Gebühr nach § 4 Abs. 1 und 2 AnwGebV (CHF 133.35) ein offensichtliches Missverhältnis zum Zeitaufwand der Klägerin. Die berechnete Gebühr ist damit in Anwendung von § 2 Abs. 2 AnwGebV praxisgemäss entsprechend auf CHF 650.– zu erhöhen. Die Parteientschädigung ist ohne Mehrwertsteuer zuzusprechen (BGer 4A_552/2015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