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HE250060 vom 29. Juli 2025</w:t>
      </w:r>
    </w:p>
    <w:p>
      <w:r>
        <w:t>Zh Handelsgericht, 2025-07-29, DE</w:t>
      </w:r>
    </w:p>
    <w:p>
      <w:r>
        <w:rPr>
          <w:b/>
        </w:rPr>
        <w:t xml:space="preserve">Quelle: </w:t>
      </w:r>
      <w:r>
        <w:t>https://mcp.opencaselaw.ch/entscheid/zh_handelsgericht_HE250060</w:t>
      </w:r>
    </w:p>
    <w:p>
      <w:r>
        <w:t>FR: ZH_HANDELSGERICHT HE250060 du 29 juillet 2025</w:t>
      </w:r>
    </w:p>
    <w:p>
      <w:r>
        <w:t>IT: ZH_HANDELSGERICHT HE250060 del 29 luglio 2025</w:t>
      </w:r>
    </w:p>
    <w:p>
      <w:pPr>
        <w:pStyle w:val="Heading2"/>
      </w:pPr>
      <w:r>
        <w:t>Erwägungen</w:t>
      </w:r>
    </w:p>
    <w:p>
      <w:r>
        <w:rPr>
          <w:b/>
        </w:rPr>
        <w:t>E. 5</w:t>
      </w:r>
    </w:p>
    <w:p>
      <w:r>
        <w:t>Vollstreckungsmassnahmen</w:t>
      </w:r>
    </w:p>
    <w:p>
      <w:r>
        <w:rPr>
          <w:b/>
        </w:rPr>
        <w:t>E. 5.1</w:t>
      </w:r>
    </w:p>
    <w:p>
      <w:r>
        <w:t>Auf Antrag der obsiegenden Partei ordnet das Gericht Vollstreckungsmass- nahmen an (Art. 236 Abs. 3 ZPO). Dabei können gemäss Art. 343 Abs. 1 ZPO bei einem Entscheid auf eine Verpflichtung zu einem Tun direkte oder indirekte Voll- streckungsmassnahmen angedroht werden. Zu den direkten Vollstreckungsmass- nahmen gehören die Zwangsmassnahmen und die Ersatzvornahme (Art. 343 Abs. 1 lit. d und lit. e ZPO). Zu den indirekten Zwangsmassnahmen gehören die Androhung der Bestrafung nach Art. 292 StGB, die Ordnungsbusse und die Tages- busse (Art. 343 Abs. 1 lit. a, lit. b und lit. c ZPO). Da juristische Personen nicht deliktsfähig sind, kann einer solchen keine Bestrafung nach Art. 292 StGB ange- droht werden. Die Strafandrohung muss sich an die zuständigen Organe bzw. Ver- treter richten (BGer 6B_280/2010 vom 20. Mai 2010 E. 3.1). Ob und welche Voll- streckungsmassnahmen angeordnet werden, entscheidet das Gericht nach seinem</w:t>
      </w:r>
    </w:p>
    <w:p>
      <w:r>
        <w:t>- 5 - eigenen Ermessen. Dabei hat es den Grundsatz der Verhältnismässigkeit zu be- achten (STAEHELIN, in: Sutter-Somm/Hasenböhler/Leuenberger [Hrsg.], ZPO-Kom- mentar, Art. 236 N 25).</w:t>
      </w:r>
    </w:p>
    <w:p>
      <w:r>
        <w:rPr>
          <w:b/>
        </w:rPr>
        <w:t>E. 5.2</w:t>
      </w:r>
    </w:p>
    <w:p>
      <w:r>
        <w:t>Die Gesuchstellerin beantragt als Vollstreckungsmassnahmen die Andro- hung einer Bestrafung wegen Ungehorsams gemäss Art. 292 StGB sowie die An- ordnung von zweckdienlichen Zwangsmassnahmen zur Wegnahme und Rückfüh- rung des Fahrzeuges im Sinne von Art. 343 Abs. 1 lit. d ZPO (act. 1 S. 1). Da sich die Gesuchsgegnerin bis anhin und seit längerem weigert, das Fahrzeug zurück- zugeben, ist der Befehl mit der Androhung einer Strafe nach Art. 292 StGB für die Organe der Gesuchsgegnerin zu verbinden. Da es sich um die Herausgabe eines Objekts handelt, erweist sich überdies eine Anweisung an die zuständige Vollstre- ckungsbehörde als zweckmässige Massnahme. Da lediglich "zweckdienliche Zwangsmassnahmen" beantragt wurden und dem Gesuch keine weiteren Anhalts- punkte bezüglich des Standortes des Fahrzeuges zu entnehmen sind, ist die am Sitz der Gesuchsgegnerin zuständige Vollstreckungsbehörde anzuweisen, den Be- fehl zu vollstrecken und das Leasingfahrzeug zu behändigen sowie der Gesuch- stellerin zu übergeben.</w:t>
      </w:r>
    </w:p>
    <w:p>
      <w:r>
        <w:rPr>
          <w:b/>
        </w:rPr>
        <w:t>E. 6</w:t>
      </w:r>
    </w:p>
    <w:p>
      <w:r>
        <w:t>Kosten- und Entschädigungsfolgen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35'000.– (vgl. act. 1 S. 2) beträgt die Grundgebühr rund CHF 4'400.–. Unter Berücksichtigung von § 4 Abs. 1 und 2 sowie § 8 Abs. 1 GebV OG und § 10 Abs. 1 GebV OG sind die Gerichtskosten auf die Hälfte der Grundgebühr festzusetzen. Ausgangsgemäss sind die Kosten der Gesuchsgegnerin aufzuerlegen (Art. 106 Abs. 1 ZPO). Die Gesuchstellerin ist nicht anwaltlich vertreten und begründet ihren Antrag auf Zusprechung einer Parteientschädigung nicht, weshalb ihr keine Parteientschädi- gung zuzusprechen ist (Art. 95 Abs. 3 ZPO).</w:t>
      </w:r>
    </w:p>
    <w:p>
      <w:r>
        <w:t>- 6 -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