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ZH_HANDELSGERICHT HE230151 vom 20. Februar 2024</w:t>
      </w:r>
    </w:p>
    <w:p>
      <w:r>
        <w:t>Zh Handelsgericht, 2024-02-20, DE</w:t>
      </w:r>
    </w:p>
    <w:p>
      <w:r>
        <w:rPr>
          <w:b/>
        </w:rPr>
        <w:t xml:space="preserve">Quelle: </w:t>
      </w:r>
      <w:r>
        <w:t>https://mcp.opencaselaw.ch/entscheid/zh_handelsgericht_HE230151</w:t>
      </w:r>
    </w:p>
    <w:p>
      <w:r>
        <w:t>FR: ZH_HANDELSGERICHT HE230151 du 20 février 2024</w:t>
      </w:r>
    </w:p>
    <w:p>
      <w:r>
        <w:t>IT: ZH_HANDELSGERICHT HE230151 del 20 febbraio 2024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Kosten- und Entschädigungsfolgen Ausgangsgemäss wird die Gesuchsgegnerin kosten- und – nachdem die Gesuch- stellerin die Zusprechung einer Parteientschädigung fordert (act. 1 S. 2) – entschä- digungspflichtig (Art. 106 Abs. 1 ZPO). Hinsichtlich der Streitwertberechnung ist auf die Verfügung vom 26. April 2023 zu verweisen (act. 4). Demgemäss ist von einem Streitwert von CHF 204'638.40 aus- zugehen. Die Gerichtsgebühr ist auf CHF 9'700.00 festzusetzen (§ 4 Abs. 1 und Abs. 2 in Verbindung mit § 8 Abs. 1 GebV OG). Die Kosten sind aus dem von der Gesuchstellerin geleisteten Kostenvorschuss zu decken (Art. 111 Abs. 1 ZPO). Der Gesuchstellerin ist hierfür das Rückgriffsrecht auf die Gesuchsgegnerin einzuräu- men (Art. 111 Abs. 2 ZPO). Die Parteientschädigung an die anwaltlich vertretene Gesuchstellerin ist unter Beachtung derselben Aspekte auf CHF 10'700.00 (§ 4 Abs. 1 in Verbindung mit § 9 AnwGebV) festzusetzen. Die Einzelrichterin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