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ZH_BEZIRKSGERICHT_ZUERICH GC210140-L vom 22. September 2021</w:t>
      </w:r>
    </w:p>
    <w:p>
      <w:r>
        <w:t>Zh Bezirksgericht Zuerich, 2021-09-22, DE</w:t>
      </w:r>
    </w:p>
    <w:p>
      <w:r>
        <w:rPr>
          <w:b/>
        </w:rPr>
        <w:t xml:space="preserve">Quelle: </w:t>
      </w:r>
      <w:r>
        <w:t>https://mcp.opencaselaw.ch/entscheid/zh_bezirksgericht_zuerich_GC210140-L</w:t>
      </w:r>
    </w:p>
    <w:p>
      <w:r>
        <w:t>FR: ZH_BEZIRKSGERICHT_ZUERICH GC210140-L du 22 septembre 2021</w:t>
      </w:r>
    </w:p>
    <w:p>
      <w:r>
        <w:t>IT: ZH_BEZIRKSGERICHT_ZUERICH GC210140-L del 22 settembre 2021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Kosten In Anwendung von Art. 426 Abs. 2 StPO sind die Gerichtskosten auf die Gerichts- kasse zu nehmen bzw. fällt die Gerichtsgebühr ausser Ansatz. Die Kosten des Strafbefehls vom 8. März 2021 (Nr. 2021-008-869) sowie die nachträglichen Unter- suchungskosten sind demnach dem Stadtrichteramt Zürich zur Abschreibung zu überlassen.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