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79 vom 20. Juni 2023</w:t>
      </w:r>
    </w:p>
    <w:p>
      <w:r>
        <w:t>ZG Obergericht, 2023-06-20, DE</w:t>
      </w:r>
    </w:p>
    <w:p>
      <w:r>
        <w:rPr>
          <w:b/>
        </w:rPr>
        <w:t xml:space="preserve">Quelle: </w:t>
      </w:r>
      <w:r>
        <w:t>https://mcp.opencaselaw.ch/entscheid/zg_obergericht_BS_2022_79</w:t>
      </w:r>
    </w:p>
    <w:p>
      <w:r>
        <w:t>FR: ZG_OBERGERICHT BS 2022 79 du 20 juin 2023</w:t>
      </w:r>
    </w:p>
    <w:p>
      <w:r>
        <w:t>IT: ZG_OBERGERICHT BS 2022 79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im Untersuchungsverfahren 2A 2020 236.</w:t>
      </w:r>
    </w:p>
    <w:p>
      <w:r>
        <w:rPr>
          <w:b/>
        </w:rPr>
        <w:t>E. 2</w:t>
      </w:r>
    </w:p>
    <w:p>
      <w:r>
        <w:t>Die Gesuchstellerinnen machen zur Begründung ihres Ausstandsgesuchs zusammengefasst Folgendes geltend:</w:t>
      </w:r>
    </w:p>
    <w:p>
      <w:r>
        <w:rPr>
          <w:b/>
        </w:rPr>
        <w:t>E. 2.1</w:t>
      </w:r>
    </w:p>
    <w:p>
      <w:r>
        <w:t>Der Gesuchsgegnerin werde in der Strafanzeige vom 30. August 2022 vorgeworfen, durch Teilfreigabe der Grundbuchsperre auf den Grundstücken __,__ und __ in L.________ Beilhil- fe zur Geldwäscherei durch Q.________, R.________ und die S.________ Bank geleistet zu haben. Vortat zur mutmasslichen Geldwäscherei sei die von I.________ und J.________ durch massiv unterpreisigen Verkauf dieser Grundstücke mutmasslich begangene qualifizier- te ungetreue Geschäftsbesorgung. Die Vortat bilde zugleich den Kern und die Grundlage des Tatvorwurfs gegen M.________ im vorliegenden Verfahren: M.________ habe diese Vortat mutmasslich ermöglicht, indem er in Verletzung seiner A.________ gegenüber bestehenden Pflichten sowie in mutmasslicher Inkaufnahme der Vortatplanung J.________ in die Verwal- tungsräte der B.________-Gesellschaften gewählt und danach die Vortatausführung sehen- den Auges geduldet und gefördert habe. Die Gesuchsgegnerin könne somit den Vortatbei- trag von M.________ nicht unbefangen untersuchen, wenn gegen sie zugleich im Zusam- menhang mit derselben Vortat der Tatverdacht einer Geldwäscherei bestehe. Die Weiterbe- fassung mit der vorliegenden Angelegenheit präjudiziere allenfalls die Vortatermittlungen, wodurch die Gesuchsgegnerin jedenfalls partiell in eigener Sache ermitteln würde.</w:t>
      </w:r>
    </w:p>
    <w:p>
      <w:r>
        <w:rPr>
          <w:b/>
        </w:rPr>
        <w:t>E. 2.2</w:t>
      </w:r>
    </w:p>
    <w:p>
      <w:r>
        <w:t>Zudem bestehe bei dieser Sachlage auch begründete Besorgnis feindschaftlicher Ressenti- ments der Gesuchsgegnerin gegen den Rechtsvertreter der Gesuchstellerinnen, da dieser die gegen die Gesuchsgegnerin eingereichte Strafanzeige unterzeichnet habe. Es könne da- her nicht mehr der Anschein aufrechterhalten bleiben, dass die Gesuchsgegnerin das Unter- suchungsverfahren unbefangen führen könne, zumal die Strafanzeige nicht missbräuchlich erfolgt sei, um den Ausstand der Gesuchsgegnerin zu provozieren.</w:t>
      </w:r>
    </w:p>
    <w:p>
      <w:r>
        <w:rPr>
          <w:b/>
        </w:rPr>
        <w:t>E. 2.3</w:t>
      </w:r>
    </w:p>
    <w:p>
      <w:r>
        <w:t>Im Schreiben vom 16. Januar 2023 machten die Gesuchstellerinnen neu geltend, die Ge- suchsgegnerin habe den ausserordentlichen Staatsanwalt anlässlich der Einvernahme vom 11. Januar 2023 nach Strich und Faden bzw. aktenwidrig angelogen. Wer so dreist lüge, dem sei nicht zuzutrauen, entsprechend dem gesetzlichen Auftrag die Wahrheit zu ermitteln. Die systematische Aussageverweigerung der Gesuchsgegnerin gegenüber dem Rechtsvertreter der Gesuchstellerinnen dokumentiere eine grundlegende Misstrauenshaltung gegenüber die- sen, welche das Vertrauen in eine ergebnisoffene Sachverhaltsabklärung durch die Ge- suchsgegnerin untergrabe.</w:t>
      </w:r>
    </w:p>
    <w:p>
      <w:r>
        <w:t>Seite 4/6</w:t>
      </w:r>
    </w:p>
    <w:p>
      <w:r>
        <w:rPr>
          <w:b/>
        </w:rPr>
        <w:t>E. 3</w:t>
      </w:r>
    </w:p>
    <w:p>
      <w:r>
        <w:t>Die Gesuchsgegnerin stellt sich auf den Standpunkt, es liege kein Ausstandsgrund vor. Es entbehre nämlich jeder Rechtsgrundlage, wenn einer Staatsanwältin allein durch Erstattung einer Strafanzeige und ohne jeden materiellen Ausstandsgrund eine Verfahrensleitung ent- zogen würde.</w:t>
      </w:r>
    </w:p>
    <w:p>
      <w:r>
        <w:rPr>
          <w:b/>
        </w:rPr>
        <w:t>E. 4</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w:t>
      </w:r>
    </w:p>
    <w:p>
      <w:r>
        <w:rPr>
          <w:b/>
        </w:rPr>
        <w:t>E. 4.1</w:t>
      </w:r>
    </w:p>
    <w:p>
      <w:r>
        <w:t>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w:t>
      </w:r>
    </w:p>
    <w:p>
      <w:r>
        <w:rPr>
          <w:b/>
        </w:rPr>
        <w:t>E. 4.2</w:t>
      </w:r>
    </w:p>
    <w:p>
      <w:r>
        <w:t>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w:t>
      </w:r>
    </w:p>
    <w:p>
      <w:r>
        <w:rPr>
          <w:b/>
        </w:rPr>
        <w:t>E. 5</w:t>
      </w:r>
    </w:p>
    <w:p>
      <w:r>
        <w:t>Vorliegend bestehen keine Gründe für einen Ausstand der Gesuchsgegnerin.</w:t>
      </w:r>
    </w:p>
    <w:p>
      <w:r>
        <w:rPr>
          <w:b/>
        </w:rPr>
        <w:t>E. 5.1</w:t>
      </w:r>
    </w:p>
    <w:p>
      <w:r>
        <w:t>Die Strafanzeige vom 30. August 2022 wurde eingereicht, während die Gesuchsgegnerin be- reits verfahrensleitende Staatsanwältin des Strafverfahrens gegen M.________ war. Der ausserordentliche Staatsanwalt hat die Strafuntersuchung gegen die Gesuchsgegnerin am 19. Januar 2023 nicht an die Hand genommen (Verfahren 2A 2022 134). Das Obergericht hat diese Nichtanhandnahme am 15. Mai 2023 bestätigt (Verfahren BS 2023 16). Die Staatsan- waltschaft und das Obergericht haben in diesen Verfahren ausführlich erörtert, dass das Verhalten der Gesuchsgegnerin weder objektiv tatbestandmässig war noch Anzeichen be- stehen, dass diese vorsätzlich gehandelt hat. Es besteht somit kein hinreichend verdichteter bzw. dringender Tatverdacht in Bezug auf die der Gesuchsgegnerin vorgeworfenen Straftat- bestände. Die gegen die Gesuchsgegnerin eingereichte Strafanzeige kann deshalb keinen Ausstand begründen.</w:t>
      </w:r>
    </w:p>
    <w:p>
      <w:r>
        <w:t>Seite 5/6</w:t>
      </w:r>
    </w:p>
    <w:p>
      <w:r>
        <w:rPr>
          <w:b/>
        </w:rPr>
        <w:t>E. 5.2</w:t>
      </w:r>
    </w:p>
    <w:p>
      <w:r>
        <w:t>Die Gesuchstellerinnen legen sodann nicht dar, inwiefern die Strafanzeige zu feindschaftli- chen Ressentiments der Gesuchsgegnerin geführt haben soll. Die Strafanzeige und die darin geäusserte – scharfe – Kritik an der Arbeitsweise der Gesuchsgegnerin sind gemäss der bundesgerichtlichen Rechtsprechung jedenfalls nicht geeignet, den Anschein solcher Res- sentiments zu erwecken. Ansonsten hätten es die Parteien in der Hand, mit einem konfronta- tiven Verhalten den Ausstand einer Staatsanwältin zu begründen. Es liegen auch keine Hin- weise vor, dass die Gesuchsgegnerin auf die Strafanzeige unangemessen reagiert hat. Die Gründe, warum eine beschuldigte Person anlässlich einer Einvernahme die Fragen der Pri- vatklägerschaft nicht beantwortet, sind zudem vielfältig, weshalb auch daraus nicht auf eine feindselige Haltung der Gesuchsgegnerin gegen die Gesuchstellerinnen oder deren Rechts- anwalt geschlossen werden kann.</w:t>
      </w:r>
    </w:p>
    <w:p>
      <w:r>
        <w:rPr>
          <w:b/>
        </w:rPr>
        <w:t>E. 5.3</w:t>
      </w:r>
    </w:p>
    <w:p>
      <w:r>
        <w:t>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Gesuchstellerinnen im Schreiben vom 16. Januar 2023 geltend machen, nicht im Einvernah- meprotokoll. Die Schlussfolgerungen der Gesuchstellerinnen gehen entsprechend ins Leere.</w:t>
      </w:r>
    </w:p>
    <w:p>
      <w:r>
        <w:rPr>
          <w:b/>
        </w:rPr>
        <w:t>E. 6</w:t>
      </w:r>
    </w:p>
    <w:p>
      <w:r>
        <w:t>Nach dem Gesagten erweist sich das Ausstandsgesuch als unbegründet und ist abzuweisen. Bei diesem Ausgang sind die Kosten des vorliegenden Verfahrens den Gesuchstellerinnen unter solidarischer Haftbarkeit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