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sport-im-pay-tv-2016-05-09 vom 9. Mai 2016</w:t>
      </w:r>
    </w:p>
    <w:p>
      <w:r>
        <w:t>WEKO, 2016-05-09, DE</w:t>
      </w:r>
    </w:p>
    <w:p>
      <w:r>
        <w:rPr>
          <w:b/>
        </w:rPr>
        <w:t xml:space="preserve">Quelle: </w:t>
      </w:r>
      <w:r>
        <w:t>https://mcp.opencaselaw.ch/entscheid/weko_sport-im-pay-tv-2016-05-09</w:t>
      </w:r>
    </w:p>
    <w:p>
      <w:r>
        <w:t>FR: WEKO sport-im-pay-tv-2016-05-09 du 9 mai 2016</w:t>
      </w:r>
    </w:p>
    <w:p>
      <w:r>
        <w:t>IT: WEKO sport-im-pay-tv-2016-05-09 del 9 maggio 2016</w:t>
      </w:r>
    </w:p>
    <w:p>
      <w:pPr>
        <w:pStyle w:val="Heading2"/>
      </w:pPr>
      <w:r>
        <w:t>Erwägungen</w:t>
      </w:r>
    </w:p>
    <w:p>
      <w:r>
        <w:rPr>
          <w:b/>
        </w:rPr>
        <w:t>E. 7</w:t>
      </w:r>
    </w:p>
    <w:p>
      <w:r>
        <w:t>KG vorliegt. B.2 Verfügungsadressaten/Parteien 318. Im Kartellgesetz besteht wie erwähnt die Spezialität, dass dieses nach Art. 2 Abs. 1bis KG auf Unternehmen anwendbar ist, unabhängig von deren Rechts- oder Organisationsform. Das Kartellgesetz statuiert hingegen keine eigene Definition der Partei- und Prozessfähigkeit und weicht mithin nicht von der übrigen Rechtsordnung, insbesondere dem Verwaltungsver- fahrensgesetz, ab. 319. Gemäss Art. 6 VwVG (i. V. m. Art. 39 KG) gelten als Parteien Personen, deren Rechte oder Pflichten die Verfügung berühren soll, und andere Personen, Organisationen oder Be- hörden, denen ein Rechtsmittel gegen die Verfügung zusteht. 320. Voraussetzungen der Parteistellung sind zunächst die Partei- und die Prozessfähigkeit.83 Das Verwaltungsverfahrensgesetz regelt die Partei- und Prozessfähigkeit nicht. Diese richten sich vielmehr nach dem Zivilrecht. Die Parteifähigkeit stellt die Fähigkeit dar, im Verfahren unter eigenem Namen als Partei aufzutreten; parteifähig ist, wer rechtsfähig ist. Rechtsfähig sind die natürlichen und juristischen Personen des Privatrechts und des öffentlichen Rechts. Die Prozessfähigkeit ist die rechtliche Befugnis, in eigenem Namen oder als Vertreter im Ver- fahren rechtswirksam zu handeln. Sie ist dann gegeben, wenn die parteifähige Person auch handlungsfähig ist.84 Die Handlungsfähigkeit beurteilt sich nach Art. 17 f. ZGB85.</w:t>
      </w:r>
    </w:p>
    <w:p>
      <w:r>
        <w:t>81 Vgl. zum Ganzen auch Urteil des BVGer, RPW 2015/3, 579 f. Rz 26 ff., Sanktionsverfügung - Preis- politik Swisscom ADSL. 82 Vgl. RPW 2001/2, 268 Rz. 79, Watt/Migros - EEF; Botschaft zu einem Bundesgesetz über Kartelle und andere Wettbewerbsbeschränkungen (Kartellgesetz, KG) vom 23. November 1994, BBl 1995 I 468 (nachfolgend: BOTSCHAFT 95), 547 f.; JÜRG BORER, Kommentar zum schweizerischen Kartellge- setz, 2005, Art. 2 KG Rz. 14. 83 Vgl. Urteil des BVGer E-7337/2006 vom 11.2.2008, E. 3.2. 84 Vgl. Urteil des BGer 2C_303/2010 vom 24.10.2011, E. 2.3. 85 Schweizerisches Zivilgesetzbuch vom 10. Dezember 1907 (Zivilgesetzbuch, ZGB; SR 210).</w:t>
      </w:r>
    </w:p>
    <w:p>
      <w:r>
        <w:t>32/2012/00076/COO.2101.111.3.173116 60</w:t>
      </w:r>
    </w:p>
    <w:p>
      <w:r>
        <w:t>321. Parteistellung kommt in erster Linie derjenigen Person zu, deren Rechte oder Pflichten die Verfügung regeln soll. Diese wird auch als materielle Verfügungsadressatin bezeichnet.86 322. Auch wenn das Kartellgesetz nach Art. 2 Abs. 1bis KG Unternehmen unabhängig von ihrer Rechtsform seinem Geltungsbereich unterwirft, ändert dies nichts daran, dass nur ein Subjekt mit Rechtspersönlichkeit Träger von Rechten und Pflichten und damit Verfügungsad- ressat sein kann. Dies hat zur Folge, dass in einem Kartellverfahren das Unternehmen im Sinne des Kartellgesetzes und der Adressat einer Verfügung auseinanderfallen können.87 323. Soweit vorliegend ein Konzern bzw. eine konzernähnliche «wirtschaftliche Gesamtheit» verfahrensbeteiligt ist, ist zu berücksichtigen, dass diesen weder Rechts- noch Handlungsfä- higkeit zukommt. Da diese Unternehmen somit mangels Partei- und Prozessfähigkeit nicht Verfügungsadressaten sein können, ist im Einzelfall zu prüfen, an welche Rechtsträger bezie- hungsweise an welche juristisch selbständigen Konzerngesellschaften eine Verfügung eröff- net werden muss.88 Wird etwa eine kartellrechtsrelevante Verhaltensweise durch eine abhän- gige Konzerngesellschaft (Tochtergesellschaft) ausgeübt, werden die der Verhaltensweise zugrunde liegenden strategischen Entscheide aber auf der Ebene der herrschenden Konzern- gesellschaft (Muttergesellschaft), das heisst von der Konzernleitung gefällt, sind nach der Pra- xis der Wettbewerbskommission beide Gesellschaften als Verfügungsadressatinnen zu be- trachten.89 Die Praxis der WEKO behandelt dabei die Muttergesellschaft als materielle Verfügungsadressatin und die Tochtergesellschaft als formelle Verfügungsadressatin.90 Ent- sprechendes muss auch bei den anderen, als ein einziges Unternehmen erfassten wirtschaft- lichen Gesamtheiten gelten. 324. Für die Swisscom-Gruppe wird praxisgemäss die Swisscom (Schweiz) AG als Verfü- gungsadressatin herangezogen.91 Vorliegend sind damit die Swisscom (Schweiz) AG, die CT Cinetrade AG sowie die Teleclub AG als Verfügungsadressaten zu bezeichnen.92 B.3 Verhältnis zu anderen Rechtsvorschriften 325. Dem Kartellgesetz sind Vorschriften vorbehalten, die auf einem Markt für bestimmte Wa- ren oder Leistungen Wettbewerb nicht zulassen, insbesondere Vorschriften, die eine staatliche Markt- oder Preisordnung begründen, und solche, die einzelne Unternehmen zur Erfüllung öffentlicher Aufgaben mit besonderen Rechten ausstatten (Art. 3 Abs. 1 KG). Ebenfalls nicht unter das Gesetz fallen Wettbewerbswirkungen, die sich ausschliesslich aus der Gesetzge- bung über das geistige Eigentum ergeben. Hingegen unterliegen Einfuhrbeschränkungen, die sich auf Rechte des geistigen Eigentums stützen, der Beurteilung nach diesem Gesetz (Art. 3 Abs. 2 KG).</w:t>
      </w:r>
    </w:p>
    <w:p>
      <w:r>
        <w:t>86 Vgl. Urteil des BGer 9C_918/2009 vom 24.12.2009, E. 4.3.1; FRITZ GYGI, Bundesverwaltungsrechts- pflege, 2. Auflage, 1983, 148. 87 Vgl. JENS LEHNE, BSK KG, Art. 2 KG N 21. 88 Vgl. VON BÜREN, Der Konzern (Fn 74), 485. 89 Vgl. RPW 2004/2, 421 Rz 67, Swisscom ADSL. 90 Vgl. RPW 2007/2, 190, Richtlinien des Verbandes Schweizerischer Werbegesellschaften VSW über die Kommissionierung von Berufsvermittlern; bestätigt im Urteil des BVGer, RPW 2010/2, 336 f. E. 4.5, Publigroupe SA et al./WEKO bzw. in BGE 139 I 72, nicht publ. E. 3 (= RPW 2013/1, 118 f. E. 3), Publigroupe SA et al./WEKO. 91 Vgl. bspw. BGE 137 II 199 (= RPW 2011/3, 440), Terminierungspreise im Mobilfunk. 92 Vgl. zum Ganzen auch Urteil des BVGer, RPW 2015/3, 585 ff. Rz 67 ff., Sanktionsverfügung - Preis- politik Swisscom ADSL.</w:t>
      </w:r>
    </w:p>
    <w:p>
      <w:r>
        <w:t>32/2012/00076/COO.2101.111.3.173116 61</w:t>
      </w:r>
    </w:p>
    <w:p>
      <w:r>
        <w:t>326. In den hier zu beurteilenden Märkten (vgl. nachfolgend Abschnitt B.4.1) gibt es keine Vorschriften, die Wettbewerb nicht zulassen. Der Vorbehalt von Art. 3 Abs. 1 KG wurde von den Parteien auch nicht geltend gemacht. 327. Demgegenüber machen die Parteien den Vorbehalt von Art. 3 Abs. 2 KG geltend. So führt Swisscom aus, dass gestützt auf Art. 2 Abs. 2 Bst. g URG93 ein urheberrechtlicher Werk- schutz für die Live-Sportübertragungen bzw. Sportaufzeichnungen entstünde. Aufgrund dieser Urheberrechte würden im vorliegenden Fall vorbehaltene Vorschriften bestehen. Vorliegend gehe es nicht um die exklusive Ausgestaltung der Verwertungskanäle von Sportrechten – dies- bezüglich wären die Sportrechteinhaber, d. h. die Ligen selber die richtigen Adressaten –, sondern um eine [Geschäftsgeheimnis] Nutzung urheberrechtlich geschützter Sportübertra- gungen. Bei einer solchen Nutzung liege eine Wettbewerbswirkung vor, die sich ausschliess- lich aus der Gesetzgebung über das geistige Eigentum ergebe. 328. Auch Cinetrade macht geltend, dass die von Teleclub als Pay-TV-Veranstalter herge- stellten Sportsendungen als urheberrechtlich geschützte Werke gemäss Art. 3 Abs. 2 KG von der Anwendung des Kartellgesetzes ausgenommen seien. Ebenso wenig wie ein Sportveran- stalter gezwungen werden könne, überhaupt eine Übertragung zu dem von ihm organisierten Sportereignis zuzulassen, sei der Urheber eines Werkes gezwungen, Dritten Verwertungs- rechte an diesem einzuräumen. Das Kartellrecht könne grundsätzlich nur dann zur Anwen- dung gelangen, wenn sich der Veranstalter/Urheber überhaupt zu einer Lizenzierung der Sportveranstaltung/des Werks entschlossen habe und insoweit eine Verfälschung des Wett- bewerbs bewirke. 329. Gemäss Praxis der WEKO und herrschender Lehre ist Art. 3 Abs. 2 KG restriktiv auszu- legen. Danach werden unter den «sich ausschliesslich aus der Gesetzgebung über das geis- tige Eigentum» ergebenden Wettbewerbswirkungen nur solche verstanden, welche auf Hand- lungen des Schutzrechtsinhabers beruhen, die sich aus dem jeweiligen Immaterialgüterrechtserlass selber ergeben.94 In der Lehre wird Art. 3 Abs. 2 KG gar als über- holt angesehen, zumal gar kein Zielkonflikt zwischen Immaterialgüterrecht und Kartellrecht bestehe, sondern vielmehr von einer Zielparallelität auszugehen sei. Das Verhältnis wird als «komplementär» oder «symbiotisch» bezeichnet. Es sei nicht das Ziel des Immaterialgüter- rechts, funktionierenden Wettbewerb einzuschränken, sondern im Gegenteil: Die immaterial- güterrechtlichen Schutzrechte sollen besondere Leistungen belohnen und so den Innovations- wettbewerb fördern.95 Gemäss HILTY besteht schon aus verfassungsrechtlichen Gründen kein Vorrang des Immaterialgüterrechts. Das verfassungsmässig geschützte Eigentum (Art. 26 BV) gehe der ebenfalls von der Verfassung garantierten Wirtschaftsfreiheit (Art. 27 BV), und der sich daraus ableitenden Vorgaben der Wettbewerbspolitik gemäss Art. 96 BV, nicht vor. Dies wiederum bedeute, dass sich Wettbewerbsbeschränkungen, die sich aus immaterialgüter- rechtlichen Schutzkonstellationen ergeben, nicht nach formaljuristischen Gesichtspunkten be-</w:t>
      </w:r>
    </w:p>
    <w:p>
      <w:r>
        <w:t>93 Bundesgesetz vom 9. Oktober 1992 über das Urheberrecht und verwandte Schutzrechte (Urheber- rechtsgesetz, URG; SR 231.1). 94 Vgl. RPW 2006/3, 435 Rz 29, Medikamentenpreis Thalidomid; RETO M. HILTY, BSK KG, Art. 3 Abs. 2 KG N 26 ff. 95 Vgl. RPW 2011/1, 112 f. Rz 109 f., SIX/Terminals mit Dynamic Currency Conversion (DCC), m.w.Hinw.; vgl. zu den verschiedenen Theorien auch BSK KG-HILTY (Fn 94), Art. 3 Abs. 2 KG N 13 ff.; FRANZ X. STIRNIMANN, Urheberkartellrecht - Kartellrechtliche Verhaltenskontrolle von urheberrechtli- chen Märkten in der Schweiz, 2004, 5 ff. und 41 ff.</w:t>
      </w:r>
    </w:p>
    <w:p>
      <w:r>
        <w:t>32/2012/00076/COO.2101.111.3.173116 62</w:t>
      </w:r>
    </w:p>
    <w:p>
      <w:r>
        <w:t>urteilen liessen; erforderlich sei vielmehr stets der Blick auf die Funktionsfähigkeit des Wett- bewerbs auf den relevanten Märkten.96 Eine ähnliche Diskussion findet auch in ausländischen Jurisdiktionen, insbesondere der Europäischen Union statt.97 330. Ungeachtet der Frage, ob Art. 3 Abs. 2 KG als Anwendungsvorbehalt zu betrachten ist oder ob die immaterialgüterrechtlichen Aspekte im Rahmen der materiellen Prüfung angemes- sen zu berücksichtigen sind,98 stehen die vorliegend geltend gemachten Urheberrechte einer kartellrechtlichen Überprüfung des Sachverhalts nicht entgegen: Zunächst gilt es festzuhalten, dass nach herrschender Lehre und Rechtsprechung den übertragenen Sportereignissen sel- ber keine Werkeigenschaft im Sinne von Art. 2 URG und damit kein urheberrechtlicher Schutz zukommt.99 Allenfalls können die aufgrund von Regieanweisungen geschnittenen und mit Kommentaren versehenen Live-Sportübertragungen bzw. Sportaufzeichnungen möglicher- weise Werkeigenschaft aufweisen, sofern ihnen ein individueller Charakter zukommt.100 Die Frage, ob Sendungen über Sportveranstaltungen als geschützte Werke anzusehen sind, ist allerdings umstritten und wurde von der Rechtsprechung bisher nicht beantwortet.101 Nach Ansicht des Bundesverwaltungsgerichts kann einzig die Wiedergabe des Spiels als öffentli- ches Ereignis ein Werk im Sinne des URG darstellen.102 Wie es sich damit verhält, kann aber aus nachfolgenden Gründen offengelassen werden. Abgesehen vom Schutz von Werken im Sinne von Art. 2 URG könnten gegebenenfalls die verwandten Schutzrechte für Sendeunter- nehmen (Art. 37 URG) zur Anwendung gelangen.103 331. Ungeachtet der Frage, ob überhaupt entsprechende Schutzrechte vorliegen, greift Art. 3 Abs. 2 KG nur, wenn sich der Schutzrechtsinhaber auf jene Befugnisse stützt, die ihm das jeweilige Schutzrecht einräumt.104 Die sich allenfalls aus dem Urheberrechtsgesetz ergeben- den Schutzrechte (insb. Art. 10 und 37 URG) werden vorliegend nicht infrage gestellt. Diese Schutzrechte beinhalten jedoch von vornherein nicht die Möglichkeit der Erzwingung unange- messener Geschäftsbedingungen oder des Abschlusses von Koppelungs-/Bündelungsverträ- gen durch ein marktbeherrschendes Unternehmen.105 332. In Bezug auf die Verweigerung von Geschäftsbeziehungen sowie die Diskriminierung von Handelspartnern ist zunächst festzustellen, dass die Schutzrechte des Urheberrechts</w:t>
      </w:r>
    </w:p>
    <w:p>
      <w:r>
        <w:t>96 Vgl. BSK KG-HILTY (Fn 94), Art. 3 Abs. 2 KG N 15; STIRNIMANN (Fn 95), 15 ff. 97 Vgl. BSK KG-HILTY (Fn 94), Art. 3 Abs. 2 KG N 9 ff.; ANDREAS HEINEMANN, Gefährdung von Rechten des geistigen Eigentums durch Kartellrecht? Der Fall "Microsoft" und die Rechtsprechung des EuGH, GRUR 2006, 705 – 713. 98 Vgl. RPW 2011/1, 113 Rz 112, SIX/Terminals mit Dynamic Currency Conversion (DCC). 99 Vgl. IVAN CHERPILLOD, in: Kommentar zum Urheberrechtsgesetz, Müller/Oertli (Hrsg.), 2. Auflage, 2012, (nachfolgend: URG-Kommentar) Art. 2 URG N 12; CATHERINE METTRAUX KAUTHEN, in: Commen- taire romand – Propriété intellectuelle, de Werra/Gilliéron (Hrsg.), 2013, Art. 33 LDA N 5; DENIS BARRELET/WILLI EGLOFF, Das neue Urheberrecht, 2. Auflage, 2000, Art. 2 URG N 22; KAMEN TROLLER, Manuel du droit suisse des biens immatériels, 2. Auflage, 1996, S. 252; ROLAND VON BÜREN, in: Schweizerisches Immaterialgüter- und Wettbewerbsrecht, von Büren/David (Hrsg.), 1995, S. 114 f. Ziff, 2.9.; Urteil des BVGer A-7970/2007 vom 28. August 2008, E. 8.4, m.w.Hinw. 100 Vgl. URG-Kommentar-CHERPILLOD (Fn 99), Art. 2 URG N 59. 101 Vgl. BGE 107 II 82, E. 4.a. 102 Vgl. Urteil des BVGer A-7970/2007 vom 28. August 2008, E. 8.4. 103 Vgl. ROLF AUF DER MAUR, URG-Kommentar, Art. 37 URG N 5a. 104 RPW 2008/3, 393 Rz 78, Publikation von Arzneimittelinformationen; RPW 2011/1, 113 ff. Rz 113 ff., SIX/Terminals mit Dynamic Currency Conversion (DCC); Urteil des BVGer, RPW 2013/4, 761 E. 3.4, Gaba International AG gegen WEKO; vgl. auch CHRISTOPH GASSER/REINHARD OERTLI, URG- Kommentar, Vorbem. zu Art. 19 – 28 URG N 19, m.w.Hinw. 105 Vgl. RPW 2008/3, 393 Rz 78, Publikation von Arzneimittelinformationen; BSK KG-HILTY (Fn 94), Art. 3 Abs. 2 KG N 32; vgl. auch BGE 126 III 129, 153 f. E. 9, Kodak SA/Jumbo-Markt AG.</w:t>
      </w:r>
    </w:p>
    <w:p>
      <w:r>
        <w:t>32/2012/00076/COO.2101.111.3.173116 63</w:t>
      </w:r>
    </w:p>
    <w:p>
      <w:r>
        <w:t>grundsätzlich die negative Vertragsfreiheit des Urhebers schützen.106 So hat der Urheber das ausschliessliche Recht zu bestimmen, ob, wann und wie das Werk verwendet wird (Art. 10 Abs. 1 URG). Der Urheber hat insbesondere das Recht, Werkexemplare wie Druckerzeug- nisse, Ton-, Tonbild- oder Datenträger herzustellen; Werkexemplare anzubieten, zu veräus- sern oder sonst wie zu verbreiten; das Werk direkt oder mit irgendwelchen Mitteln vorzutragen, aufzuführen, vorzuführen, anderswo wahrnehmbar oder so zugänglich zu machen, dass Per- sonen von Orten und zu Zeiten ihrer Wahl dazu Zugang haben; das Werk durch Radio, Fern- sehen oder ähnliche Einrichtungen, auch über Leitungen, zu senden; gesendete Werke mit Hilfe von technischen Einrichtungen, deren Träger nicht das ursprüngliche Sendeunterneh- men ist, insbesondere auch über Leitungen, weiterzusenden; zugänglich gemachte, gesen- dete und weitergesendete Werke wahrnehmbar zu machen (Art. 10 Abs. 2 URG). Auch hat das Sendeunternehmen das ausschliessliche Recht, seine Sendung weiterzusenden und seine Sendung wahrnehmbar bzw. zugänglich zu machen (Art. 37 Bst. a, b und e URG). Ob Letzteres als verwandtes Schutzrecht gemäss 3. Titel des Urheberrechtsgesetzes überhaupt ein geistiges Eigentum i.S.v. Art. 3 Abs. 2 KG darstellt, erscheint fraglich, kann hier aber of- fengelassen werden.107 333. Im vorliegenden Zusammenhang stellt sich die Frage, ob die [Geschäftsgeheimnis] Übertragungsrechte, aus welchen sich vorliegend die Marktbeherrschung ergibt (vgl. nachfol- gend Abschnitt B.4.1.5, insb. Rz 551 und 566 ff.), ausschliesslich den urheberrechtlichen Ab- wehrrechten entspringen. Beziehungsweise ob die vorliegenden Wettbewerbswirkungen bei der Verweigerung von Geschäftsbeziehungen sowie der Diskriminierung von Handelspartnern (vgl. hinten Rz 651 ff. und 737 ff.) ausschliesslich auf die Ausübung der Urheber- bzw. ver- wandten Schutzrechte zurückzuführen sind. 334. Wie erwähnt, ist der Begriff «ausschliesslich» in Art. 3 Abs. 2 KG restriktiv auszulegen. So wurde etwa auch im Rahmen der Evaluation des Kartellgesetzes im Jahr 2008 darauf hin- gewiesen, dass «kaum Konstellationen denkbar [sind], in welchen sich Wettbewerbswirkun- gen ausschliesslich aus dem Immaterialgüterrecht ergeben.»108 Es sei daher mit der herr- schenden Lehre zu fordern, «dass [Art. 3 Abs. 2 KG] restriktiv auszulegen ist, was dazu führt, dass ein Sachverhalt mit immaterialgüter- und wettbewerbsrechtlicher Komponente praktisch immer anhand des materiellen Kartellrechts (Art. 5 oder 7 KG) geprüft werden kann.»109 335. Mit dem Urheberrecht kann der Urheber insbesondere die Nachahmung seines Werkes verhindern (vgl. Rz 332). Dabei ist Nachahmung allerdings nicht mit Substitution gleichzuset- zen. Das Urheberrecht verbietet nur die Herstellung und Verwertung gleicher, nicht jedoch gleichartiger Produkte (welche gegebenenfalls ihrerseits wieder urheberrechtlich geschützt sind); auch wenn die Unterscheidung im Einzelfall schwierig sein kann.110 Entsprechend ist der Urheber nicht automatisch marktbeherrschend, da gegebenenfalls Substitutionsprodukte zu seinem urheberrechtlich geschützten Werk bestehen. Eine Monopolstellung des Rechtein- habers liegt erst dann vor, wenn um den Schutzgegenstand nicht mehr «herum geschaffen»</w:t>
      </w:r>
    </w:p>
    <w:p>
      <w:r>
        <w:t>106 Vgl. BSK KG-HILTY (Fn 94), Art. 3 Abs. 2 KG N 33. 107 Eher kritisch: BSK KG-HILTY (Fn 94), Art. 3 Abs. 2 KG N 42. 108 Vgl. EVALUATIONSGRUPPE KARTELLGESETZ, Evaluation gemäss Art. 59a KG, Studien zu Einzelbe- stimmungen (Art. 3 Abs. 2 KG: Einfuhrbeschränkungen, geistiges Eigentum; Art. 5 Abs. 4 KG: verti- kale Vereinbarungen), Projektbericht P2, 2008, (nachfolgend: Projektbericht P2), Rz 10; vgl. auch . BSK KG-HILTY (Fn 94), Art. 3 Abs. 2 KG N 3. 109 Vgl. Projektbericht P2 (Fn 108), Rz 39. 110 Vgl. zur Abgrenzung zwischen Werken und Werken zweiter Hand einerseits sowie der sog. freien Benutzung andererseits: HERBERT PFORTMÜLLER, URG-Kommentar, Art. 11 URG N 6, m.w.Hinw.</w:t>
      </w:r>
    </w:p>
    <w:p>
      <w:r>
        <w:t>32/2012/00076/COO.2101.111.3.173116 64</w:t>
      </w:r>
    </w:p>
    <w:p>
      <w:r>
        <w:t>werden kann.111 E contrario bedeutet dies, dass eine im konkreten Fall festgestellte Marktbe- herrschung nicht zwingend (nur) auf ein gegebenenfalls vorhandenes Urheberrecht zurückzu- führen ist. 336. Vorliegend weisen die Live-Sportübertragungen bzw. Sportaufzeichnungen möglicher- weise Werkeigenschaft im Sinne von Art. 2 URG auf (vgl. Rz 330), weshalb Teleclub als Ur- heberin und Sendeunternehmen (bzw. dem Unternehmen Swisscom) eine exklusive Verwer- tung des entsprechenden geistigen Eigentums zuzubilligen wäre. Wie jedoch nachfolgend aufgezeigt wird (Abschnitt B.4.1.5), beruht die Marktbeherrschung von Swisscom nicht einzig auf dem Umstand, dass Swisscom das von Teleclub geschaffene Werk exklusiv verwerten kann. Vielmehr beruht diese in erster Linie auf den [Geschäftsgeheimnis] Übertragungsrech- ten, welche sich Swisscom vertraglich sichern konnte (vgl. insb. nachfolgend Rz 569 ff.). Swisscom kann daher die fraglichen Werke aufgrund von [Geschäftsgeheimnis] erstellen. Mit anderen Worten ist es den Konkurrenten von Swisscom [Geschäftsgeheimnis] verwehrt, ein Substitut [Geschäftsgeheimnis] herzustellen. Diese [Geschäftsgeheimnis] Möglichkeit, [Ge- schäftsgeheimnis], ergibt sich [Geschäftsgeheimnis] nicht dem geistigen Eigentum. 337. Nicht entscheidend ist dabei, dass die Swisscom die [Geschäftsgeheimnis] Möglichkeit zur Erstellung der fraglichen Werke im Rahmen von zweiseitigen Verträgen erworben hat. Kausal für [Geschäftsgeheimnis] ist zwar auch das Verhalten des rechtevergebenden Verban- des, [Geschäftsgeheimnis]. Es kann aber nicht angehen, dass ein Unternehmen, das seine marktbeherrschende Stellung durch [Geschäftsgeheimnis] erreicht, im Rahmen der Miss- brauchskontrolle gemäss Art. 7 KG anders behandelt wird, als ein Unternehmen, welches [Ge- schäftsgeheimnis]. Anders zu argumentieren hiesse, die Missbrauchskontrolle ins Leere lau- fen zu lassen: Denn die zu beurteilende Verhaltensweise übt in der vorliegenden Konstellation nicht der Veräusserer der Übertragungsrechte aus, sondern deren Erwerber. Würde nur das Unternehmen unter Art. 7 KG fallen, welches die Marktbeherrschung «zu verantworten» hat, würden vorliegend Marktbeherrschung und Verhaltensweise künstlich auseinanderdividiert, was nicht der wirtschaftlichen Realität entspricht. Der Erwerber der Rechte kann sich auf dem Markt [Geschäftsgeheimnis] unabhängig von der Konkurrenz verhalten, selbst wenn er für die Erlangung dieser Position auf den Veräusserer angewiesen ist. 338. Zudem gilt es zu berücksichtigen, dass Swisscom einen massgebenden Einfluss auf [Geschäftsgeheimnis] der Vergabe im Jahr 2006 genommen haben dürfte. So macht Swisscom geltend, dass erst das Engagement von Swisscom die Übertragungsrechte für Pay- TV attraktiv gemacht habe: «Der Stellenwert des nationalen Fussballs und Eishockeys ist durch die attraktive Berichterstattung und den Live-Charakter, welche erst durch das grosse Engagement von Swisscom und Cinetrade ermöglicht wurden, erheblich gestiegen. Jedenfalls wäre ohne die Aktivitäten und die damit zusammenhängenden Investitionen von Cinetrade und Swisscom niemand auf die Idee gekommen, dass die Übertragungen von Spielen der nationalen Sportligen Inhalte für Pay-TV Sender darstellen könnten.» Es ist daher davon aus- zugehen, dass [Geschäftsgeheimnis] eine Vorbedingung für das Engagement von Swisscom war: «Entsprechend ist auch im vorliegenden Fall der Schutz [Geschäftsgeheimnis] zu ge- währleisten. Nur so bestehen auch in Zukunft Anreize, die nötigen Investitionen für die Be- schaffung, die Aufbereitung bzw. Produktion und die Verbreitung dieser Inhalte zu tätigen.» So führt auch Cinetrade aus, dass der Erwerb und die Vergabe von exklusiven Rechten eine wesentliche Basis des Fernsehgeschäftes sei. Ein Pay-TV-Veranstalter brauche buchstäblich valablen oder eben exklusiven Inhalt, um als Geschäftsmodell den Konsumenten davon zu überzeugen, für den Empfang dieses Inhalts noch ein über Grundgebühren hinaus zu leisten- des weiteres Entgelt zu bezahlen.</w:t>
      </w:r>
    </w:p>
    <w:p>
      <w:r>
        <w:t>111 STIRNIMANN (Fn 95), 9.</w:t>
      </w:r>
    </w:p>
    <w:p>
      <w:r>
        <w:t>32/2012/00076/COO.2101.111.3.173116 65</w:t>
      </w:r>
    </w:p>
    <w:p>
      <w:r>
        <w:t>339. Genauso wenig wie die Marktstellung ergeben sich auch die Wettbewerbswirkungen bei der Verweigerung von Geschäftsbeziehungen und der Diskriminierung von Handelspartnern (vgl. hinten Rz 452 ff. und 514 ff.) ausschliesslich aus dem Urheberrecht. Wie sich aufgrund der nachfolgenden Erwägungen zeigt, sind Sportsendungen, die dasselbe Sportereignis zum Inhalt haben, grundsätzlich austauschbar. So ist beispielsweise kein Unterschied zwischen den von Teleclub und den von der SRG produzierten Sportsendungen ersichtlich (vgl. nach- folgend Rz 439 ff.; vgl. auch Rz 401 zum Verhältnis SD / HD). Es kann daher davon ausge- gangen werden, dass sich der Endkunde – und damit auch ein Plattformanbieter (vgl. nachfol- gend Rz 397) – in erster Linie für das übertragene Spiel interessiert. Weniger entscheidend ist, wer das Spiel überträgt. Hauptbestandteil des nachgefragten Gutes «Sportsendung» ist mit anderen Worten das übertragene Sportereignis, welches keinen Urheberrechtsschutz ge- niesst, und nicht das urheberrechtlich geschützte «Sendegefäss». Das wettbewerbliche Prob- lem besteht somit auch hier nicht einzig in der durch das Urheberrecht geschützten Verwer- tung des Werkes «Sportsendung», sondern in der Tatsache, dass kein alternatives Werk erstellt werden kann. 340. Anzumerken ist, dass ein allfälliges geistiges Eigentum von Teleclub an seinen Sport- sendungen nicht infrage gestellt wird. Die Sendungen – soweit ihnen urheberrechtlicher Werk- charakter zukommt – bleiben in jedem Falle vor unerlaubter (Weiter-) Verwertung bzw. Verän- derung geschützt. Die Sendungen bleiben in jedem Falle geistiges Eigentum ihres Urhebers. Das heisst, es wird nicht in den Verwertungsschutz des Urhebers112 eingegriffen. 341. Damit steht das Urheberrecht, insbesondere Art. 10 und Art. 37 URG, vorliegend der Anwendung des Kartellgesetzes nicht entgegen. B.3.1 Stellungnahmen der Parteien zum Verhältnis zu anderen Rechtsvorschriften B.3.1.1 Stellungnahme von Swisscom 342. Swisscom macht geltend, das Sekretariat verkenne Art. 3 Abs. 2 KG. Rechtlich bean- trage das Sekretariat eine Zwangslizenzierung des Teleclub-Sportprogrammangebots und der Sendungen von Teleclub. Das durch Teleclub geschaffene Sportprogrammangebot und die einzelnen Sendungen seien indes urheberrechtlich geschützt. Die vom Sekretariat beantragte Zwangslizenz betreffe keine immaterialgüterrechtsfremde Wettbewerbswirkungen, sondern greife in den eigentlichen Bestand der Urheberrechte ein, indem sie in Missachtung der urhe- berrechtlichen Ausschliesslichkeitsrechte und verwandten Schutzrechte die von Teleclub ge- schaffenen Werke per se allen TV-Plattformen in der Schweiz freigebe. Ein solches Vorgehen verstosse gegen Art. 10 und Art. 37 URG und missachte die von Art. 3 Abs. 2 KG gesetzten Grenzen für wettbewerbsrechtliche Interventionen. 343. Entgegen der Ansicht von Swisscom greifen die beantragten Massnahmen nicht in den Bestand von allfälligen Urheberrechten von Swisscom ein. Die Marktbeherrschung von Swisscom beruht in erster Linie darauf, dass nur Swisscom die Möglichkeit hat, ein allfällig urheberrechtlich geschütztes Werk zu erstellen. Dabei kann es keine Rolle spielen, auf welche Weise Swisscom eine marktbeherrschende Stellung erlangt (vgl. Rz 336 ff.). 344. Dann rügt Swisscom, das Sekretariat setze bei der Prüfung von Art. 3 Abs. 2 KG die Übertragungsrechte zu Unrecht mit den beanstandeten Wettbewerbswirkungen gleich. Folg- lich komme das Sekretariat, wenig überraschend, zum Schluss, dass sich die massgeblichen Wettbewerbsbeschränkungen nicht ausschliesslich aus dem Urheberrecht ergeben würden. Tatsächlich hätten indes die beanstandeten Wettbewerbswirkungen mit dem Urheberrecht nichts zu tun, zumal das geschützte Werk und das Sendegut überhaupt erst auf tieferer Ebene</w:t>
      </w:r>
    </w:p>
    <w:p>
      <w:r>
        <w:t>112 Vgl. STIRNIMANN (Fn 95), 50 ff.</w:t>
      </w:r>
    </w:p>
    <w:p>
      <w:r>
        <w:t>32/2012/00076/COO.2101.111.3.173116 66</w:t>
      </w:r>
    </w:p>
    <w:p>
      <w:r>
        <w:t>geschaffen würden. Vielmehr würden sich die beanstandeten Wettbewerbswirkungen aus der [Geschäftsgeheimnis] Vergabe der Rechte an der Übertragung von Sportveranstaltungen auf der Ebene der Ligen ergeben, welche für die [Geschäftsgeheimnis] Rechte des Swisscom- Konzerns auf tieferer Ebene, nämlich des Urheberrechtes an den selbst geschaffenen Wer- ken, ursächlich sei. Es müsse daher «näher an der Quelle» eingegriffen werden. Swisscom bemängelt, das Sekretariat wolle nicht auf der Ebene der Sportligen eingreifen, welche für die Übertragung ihrer Spiele exklusive Rechte vergeben würden. 345. Entgegen der Ansicht von Swisscom setzt das Sekretariat die Übertragungsrechte nicht mit den beanstandeten Wettbewerbswirkungen gleich. Vielmehr legt es dar, dass sich die be- anstandeten Wettbewerbswirkungen nicht einzig aus allenfalls urheberrechtlich geschützten Verhaltensweisen ergeben (vgl. Rz 333 ff.). Daraus, dass das Sekretariat vorliegend die Wett- bewerbssituation auf den Bereitstellungsmärkten bzw. dem Plattformmarkt untersucht hat und nicht auf der Stufe der Zentralvermarktung, vermag Swisscom nichts zu ihren Gunsten abzu- leiten. Zunächst ist in Erinnerung zu rufen, dass den Wettbewerbsbehörden hinsichtlich der Untersuchungseröffnung ein grosser Ermessens- und Beurteilungsspielraum zusteht.113 Des Weiteren ist festzuhalten, dass selbst wenn (auch) auf der Ebene der Zentralvermarktung ein kartellrechtliches Problem bestehen sollte, dies die Wettbewerbsbehörden nicht daran hindert, die vorliegend festgestellten Verhaltensweisen von Swisscom zu untersuchen. Dies hat auch dann zu gelten, wenn ein allfälliges Einschreiten auf der Ebene der Zentralvermarktung die Swisscom hier vorgehaltenen Verhaltensweisen gar nicht mehr möglich machen würde. Swisscom kann sich der Verantwortung für kartellrechtskonformes Verhalten als Marktbeherr- scherin nicht dadurch entziehen, dass sie die Marktbeherrschung durch Erwerb von Rechten Dritter erlangt hat. 346. Weiter bemängelt Swisscom, dass die vom Sekretariat beantragte Zwangslizenz in Wi- derspruch zur einschlägigen Rechtsprechung des EuGH stehe. Auch die EU-Kommission habe Fussballübertragungen bisher immer auf Ebene der Rechtevergabe kartellrechtlich über- prüft. Selbst die Schweizer Wettbewerbsbehörden hätten mittlerweile ebenfalls die Ebene der Rechtevergabe in den Blick genommen. 347. Der vorliegende Fall kann nicht mit den vom EuGH beurteilten Fällen gleichgesetzt wer- den. Im von Swisscom zitierten Fall Magill ging es darum, das sich die Rechtsmittelführerinnen auf das Urheberrecht berufen haben, «um die Firma Magill — oder jedes andere Unterneh- men, das das gleiche Projekt verfolgt — daran zu hindern, wöchentlich Informationen (über Fernsehkanal, Tag, Uhrzeit und Titel der Sendungen) zusammen mit Kommentaren und Bil- dern zu veröffentlichen, die sie ohne Zutun der Rechtsmittelführerinnen erhalten haben».114 Im Fall IMS Health ging es um die Frage, «ob die Weigerung eines Unternehmens, das eine beherrschende Stellung innehat und Inhaber eines Rechts des geistigen Eigentums an einer Bausteinstruktur ist, auf deren Grundlage Daten über den regionalen Absatz von Arzneimitteln in einem Mitgliedstaat präsentiert werden, einem anderen Unternehmen, das ebenfalls derar- tige Daten im selben Mitgliedstaat anbieten will, aufgrund der Ablehnung durch die potenziel- len Nutzer hierfür aber keine alternative Bausteinstruktur entwickeln kann, eine Lizenz zur Verwendung dieser Struktur zu erteilen, einen Missbrauch einer beherrschenden Stellung im Sinne von Artikel 82 EG darstellt».115</w:t>
      </w:r>
    </w:p>
    <w:p>
      <w:r>
        <w:t>113 Vgl. Urteil des BVGer B-3332/2012 vom 13.11.2015, E. 3.6.2.1, Bayerische Motoren Werke AG/WEKO. 114 Urteil des EuGH vom 06.04.1995 in den verbundenen Rechtssachen C-241/91 Ρ und C-242/91 Ρ, Radio Telefis Eireann, Independent Television Publications Ltd / Kommission der Europäischen Ge- meinschaften, Rz 51. 115 Urteil des EuGH vom 29.04.2004 C-418/01, IMS Health GmbH &amp; Co. OHG / NDC Health GmbH &amp; Co. KG, Rz 21.</w:t>
      </w:r>
    </w:p>
    <w:p>
      <w:r>
        <w:t>32/2012/00076/COO.2101.111.3.173116 67</w:t>
      </w:r>
    </w:p>
    <w:p>
      <w:r>
        <w:t>348. Es geht vorliegend jedoch nicht um eine Zwangslizenzierung sondern allenfalls um eine Zwangsverbreitung. Die Sportsendungen von Teleclub sollen nicht etwa einem anderen Pro- grammveranstalter zur Verwertung überlassen werden. Vorliegend werden die gegebenenfalls urheberrechtlich geschützten Sportsendungen von Teleclub zunächst zu einem Programm zu- sammengefasst. Die allfällige Nachfrage von Programmveranstaltern nach Sportsendungen wird von der vorliegenden Untersuchung aber nicht tangiert. Es geht vielmehr um die Nach- frage der TV-Plattformanbieter nach dem Teleclub Sport-Programm. Dabei ist zu erwähnen, dass das Programm selber als Sammlung von Sendungen in der Regel keinen Urheberrechts- schutz geniesst.116 Es geht vorliegend nicht primär um die Kommerzialisierung117 der allenfalls urheberrechtlich geschützten Sportsendungen. Deren Kommerzialisierung bleibt Teleclub vor- behalten. Soweit sich Swisscom auf verwandte Schutzrechte gemäss Art. 37 Bst. a, b und e URG beruft ist schliesslich zu wiederholen (vgl. Rz 332), dass diese ohnehin kaum in den Anwendungsbereich von Art. 3 Abs. 2 KG fallen dürften. 349. Zum Vorgehen der EU-Kommission bzw. der Schweizer Wettbewerbsbehörden sei zu- nächst auf die Ausführungen in Rz 345 verwiesen. Zudem gilt es zu berücksichtigen, dass sich die einschlägige Kasuistik der EU-Kommission im Wesentlichen auf Freistellungsverfahren118 beschränkt, welche in dieser Form dem schweizerischen Kartellrecht fremd sind. Auch ist fest- zustellen, dass sich – soweit ersichtlich – in der EU-Praxis das Problem der Beeinträchtigung des Plattformwettbewerbs nicht gestellt hat. In der Schweiz hat mit Teleclub bzw. Cinetrade als Tochtergesellschaft der Swisscom ein in ein Infrastrukturunternehmen vertikal integrierter Programmveranstalter die Übertragungsrechte erworben. Damit unterscheidet sich die Situa- tion wesentlich von den von der EU-Kommission beurteilten Fällen. 350. Swisscom führt weiter aus, der vom Sekretariat im Antrag verwendete Ansatz erweise sich auch mit Blick auf Art. 72 und 73 RTVG als systemwidrig. 351. Die Bezugnahme auf Art. 72 und 73 RTVG geht an der Sache vorbei. Die vom Sekreta- riat beantragten Massnahmen stellen nicht in Frage, dass die fraglichen Sportübertragungen exklusiv im Pay-TV-Angebot von Teleclub übertragen werden. Weder sollen die Sendungen oder deren Bestandteile anderen Programmveranstaltern zugänglich gemacht werden, noch sollen Fernsehzuschauer freien Zugang erhalten. Die Übertragung bleibt auch mit den bean- standeten Massnahmen an den Abschluss eines zahlungspflichtigen Teleclub-Abonnements gebunden. Es soll bloss sichergestellt werden, dass das Teleclub-Sport-Programmangebot diskriminierungsfrei auf grundsätzlich allen TV-Plattformen erhältlich ist. Am Ergebnis, dass die Free-TV-Berichterstattung kein Substitut für die Liga-Berichterstattung von Swisscom im Pay-TV ist (vgl. dazu Rz 439 ff.), ändern auch die Bestimmungen in Art. 72 und 73 RTVG nichts. 352. Swisscom rügt sodann, dass die vom Sekretariat beantragten Massnahmen einen nicht rechtfertigbaren Grundrechtseingriff bewirken würden. Die Urheberrechte von Teleclub seien wie das physische Eigentum durch die Eigentumsgarantie von Art. 26 BV geschützt. Vorlie- gend fehle es bereits an einer hinreichend bestimmten gesetzlichen Grundlage im Sinne von Art. 36 BV für den Eingriff in die Urheberrechte von Teleclub.</w:t>
      </w:r>
    </w:p>
    <w:p>
      <w:r>
        <w:t>116 Vgl. URG-Kommentar-AUF DER MAUR (Fn 103), Art. 37 URG N 6. 117 Vgl. STIRNIMANN (Fn 95), 5 f. 118 Vgl. bspw. Entscheide der EU-Kommission, COMP/C.2-37.398 vom 23. Juli 2003, UEFA Champi- ons League; COMP/C-2/37.214 vom 19. Januar 2005, Gemeinsame Vermarktung der Medienrechte an der deutschen Bundesliga; Vgl. auch für eine Zusammenfassung der europäischen Fallpraxis: OECD Roundtable on Competition and Sports, Note by the European Union, DAF/COMP/WD(2010)56.</w:t>
      </w:r>
    </w:p>
    <w:p>
      <w:r>
        <w:t>32/2012/00076/COO.2101.111.3.173116 68</w:t>
      </w:r>
    </w:p>
    <w:p>
      <w:r>
        <w:t>353. Es ist unbestritten, dass Immaterialgüterrechte – so sie vorliegend bestehen – Eigentum im Sinne von Art. 26 Abs. 1 BV und als solches Schutzobjekt der verfassungsrechtlichen Ei- gentumsgarantie bilden. Der Einwand von Swisscom, dass Art. 3 Abs. 2 KG als gesetzliche Grundlage für einen Eingriff in die Eigentumsrechte von Teleclub zu unbestimmt sei, geht in- des an der Sache vorbei. Gesetzliche Grundlage für die vorliegend zu verfügenden Massnah- men ist Art. 30 KG in Verbindung mit Art. 7 KG. Inwiefern diese Bestimmungen keine gesetz- liche Grundlage im Sinne von Art. 36 Abs. 1 BV darstellen sollen, ist unerfindlich. 354. Ein allfälliger Eingriff in die Immaterialgüter- bzw. Eigentumsrechte, welcher den Zweck verfolgt, Wettbewerb wiederherzustellen, ist ohne Weiteres auch im öffentlichen Interesse. So geniesst auch die Wirtschaftsfreiheit Grundrechtscharakter (Art. 27 BV). Zu deren Bewahrung werden der Bund und die Kantone von der Bundesverfassung auch direkt berufen (Art. 94 BV). Insbesondere soll auch das Wettbewerbsprinzip geschützt werden (Art. 94 Abs. 4 BV). Letzt- lich dienen sowohl das Urheberrecht wie auch das Kartellrecht demselben Wohlfahrtsziel. Das Urheberrecht will durch die Beschränkung des Nachahmungswettbewerbs zu innovativ-schöp- ferischem Handeln anspornen und damit den Substitutionswettbewerb fördern. Das Kartell- recht soll in diesem Zusammenhang dafür sorgen, dass sowohl der Urheberrechtsinhaber als auch seine Wettbewerber trotz oder gerade wegen des urheberrechtlichen Verbots von Nach- ahmungen weiterhin Substitute schaffen und verwerten können. Der Substitutionswettbewerb ist zu fördern, weil er regelmässig bessere und technologisch fortschrittlichere Konkurrenzpro- dukte hervorbringt. Dies zeigt einerseits auf, dass sich die kartellrechtliche Verhaltenskontrolle zurückhalten muss, wenn es um urheberrechtsbedingte schwache oder kurzfristige Wettbe- werbsbeeinträchtigungen geht, die in einem dynamischen Markt gerechtfertigt sind. Einzu- schreiten gilt es aber bei Wettbewerbsbeschränkungen, die den Substitutionswettbewerb be- hindern und weit über das hinausgehen, was angesichts der relevanten Markt- und Wettbewerbsverhältnisse notwendig ist.119 Vorliegend ist der Substitutionswettbewerb ausge- schlossen, da von den TV-Plattformanbietern realistischerweise keine Substitute zu den rele- vanten Sportangeboten bezogen oder selber produziert werden können (vgl. Abschnitte B.4.2.4 ff.). Damit kann das Urheberrecht hier sein Ziel, Substitutionswettbewerb zu fördern, von vornherein nicht erreichen. Es stellt sich damit die Frage, ob sich die Anrufung des Urhe- berrechts im vorliegenden Zusammenhang ihrerseits auf ein öffentliches Interesse im Sinne von Art. 36 Abs. 2 BV stützen lässt, das durch die Wirtschaftsfreiheit geschützte Prinzip des freien Wettbewerbs einzuschränken. Jedenfalls besteht entgegen der Ansicht von Swisscom sowohl ein öffentliches Interesse als auch ein Schutzbedürfnis Dritter, d. h. der Wettbewerber, hinsichtlich des Schutzes ihres Grundrechts auf Wirtschaftsfreiheit, im Sinne von Art. 36 Abs. 2 BV. 355. Ein allfälliger, durch einen Verbreitungszwang begründeter Eingriff in die Eigentums- rechte von Swisscom erweist sich auch ohne Weiteres als verhältnismässig (vgl. Rz 824 und 830). Sodann bleibt auch der Kerngehalt des allfälligen geistigen Eigentums unangetastet (vgl. Rz 340). B.4 Unzulässige Verhaltensweisen marktbeherrschender Unternehmen 356. Marktbeherrschende Unternehmen verhalten sich unzulässig, wenn sie durch den Miss- brauch ihrer Stellung auf dem Markt andere Unternehmen in der Aufnahme oder Ausübung des Wettbewerbs behindern oder die Marktgegenseite benachteiligen (Art. 7 Abs. 1 KG).</w:t>
      </w:r>
    </w:p>
    <w:p>
      <w:r>
        <w:t>119 Vgl. zum Ganzen STIRNIMANN (Fn 95), 11 ff.</w:t>
      </w:r>
    </w:p>
    <w:p>
      <w:r>
        <w:t>32/2012/00076/COO.2101.111.3.173116 69</w:t>
      </w:r>
    </w:p>
    <w:p>
      <w:r>
        <w:t>357. Als marktbeherrschende Unternehmen gelten einzelne oder mehrere Unternehmen, die auf einem Markt als Anbieter oder Nachfrager in der Lage sind, sich von anderen Marktteil- nehmern (Mitbewerbern, Anbietern oder Nachfragern) in wesentlichem Umfang unabhängig zu verhalten (Art. 4 Abs. 2 KG). 358. Bevor sich die Marktstellung eines Unternehmens beurteilen lässt, ist der relevante Markt zu definieren. Dieser beurteilt sich analog Art. 11 Abs. 3 VKU120 nach einer sachlichen und räumlichen Komponente. Hinzu kommt die zeitliche Dimension.121 B.4.1 Der relevante Markt B.4.1.1 Vorbemerkungen zu Fernsehmärkten B.4.1.1.1 Netzwerktechnologien zur (Fernseh-) Signalübertragung 359. Heute stehen den Endkunden in erster Linie zwei unterschiedliche Technologien für den Empfang von digitalem Fernsehen zur Verfügung: zum einen die IPTV-Technologie, die in erster Linie bei der Übertragung über das Telefonnetz von Swisscom und den neuen Glas- fasernetzen zur Anwendung kommt; zum anderen die digitale Signaleinspeisung in die CATV- Netze der KNU. Alternativ können TV-Programme auch über eine Satellitenplattform empfan- gen werden. 360. In den CATV-Netzen erfolgt die Übertragung von Fernsehsignalen üblicherweise mit dem DVB-C Standard. Dabei wird das Signal permanent in ein bestimmtes Frequenzband eingebettet. Aufgrund der Ringstruktur von CATV-Netzen kann das Signal von allen Endkun- den einer Zelle empfangen werden (sog. multicast). Die Ringstruktur bedeutet aber auch, dass die für die Internetnutzung maximal verfügbare Bandbreite unter den Endkunden einer Zelle aufgeteilt werden muss. Bei analogem Fernsehen kann pro Kanal nur ein Programm übertra- gen werden; bei digitalem Fernsehen sind es dagegen – je nach Komprimierung – 5 bis 20 Programme. Entsprechend vergrösserte sich die Übertragungskapazität mit der Einführung des digitalen Fernsehens. In der Schweiz sind 5 bis 8 Digitalprogramme pro Kanal üblich; [Geschäftsgeheimnis]. 361. Beim IPTV besteht eine direkte Verbindung zwischen dem Endkunden und einem Ser- ver, von dem das gewünschte Programm als «Stream» auf das Endkundengerät übertragen wird (sog. unicast). Die erforderliche Bandbreite für das Fernsehsignal muss daher nur für die Durchleitung der tatsächlich vom Endkunden gleichzeitig konsumierten Fernsehprogramme (aktuell bei Swisscom höchstens zwei) sowie für die Internetnutzung genügen. Dies bedeutet aber auch, dass bei gleichzeitiger Fernseh- und Internetnutzung die verfügbare Bandbreite zwischen den Anwendungen aufgeteilt werden muss. Die meisten IPTV-Betreiber verbreiten ihr Fernsehangebot über das Kupferanschlussnetz der Swisscom oder die regionalen Glasfa- sernetze. Die Funktionalitäten einer IPTV-Plattform können allerdings auch in einem rückka- nalfähigen CATV-Netz verwendet werden. Diese Form der Übertragung wird beispielsweise von den TV-Plattformen «Verte» von Quickline oder «Netbox» von Netplus verwendet. B.4.1.1.2 Technologischer Wandel 362. Fernsehmärkte waren historisch von knappen Distributionskanälen (Frequenzen, ana- loge Kanäle etc.) geprägt, die aus Sicht der Programmveranstalter eine nichtreproduzierbare</w:t>
      </w:r>
    </w:p>
    <w:p>
      <w:r>
        <w:t>120 Verordnung vom 17.6.1996 über die Kontrolle von Unternehmenszusammenschlüssen (VKU; SR 251.4). 121 Vgl. BGE 139 I 72, E. 9.1 (= RPW 2013/1, 127 E. 9.1), Publigroupe SA et al./WEKO.</w:t>
      </w:r>
    </w:p>
    <w:p>
      <w:r>
        <w:t>32/2012/00076/COO.2101.111.3.173116 70</w:t>
      </w:r>
    </w:p>
    <w:p>
      <w:r>
        <w:t>«essential facility» darstellten. Die Endkunden hatten bis vor kurzem nur die Wahl, entweder wenige Kanäle «free to the air» (FTA), d. h. terrestrisch bzw. über «Antennenempfang», oder etwa 40 Programme über das regionale CATV-Netz zu beziehen. Ursprünglich gab es in der Schweiz regional ein KNU, das als Gebietsmonopolist seine Einnahmen durch die Kabelan- schlussgebühr der Endkunden generierte. Diese starke Marktstellung führte dazu, dass bei- spielsweise die Preise beim grössten Kabelnetzbetreiber Cablecom vom Preisüberwacher ge- genüber den Endkunden administriert sind. 363. In Zeiten analoger Signalübertragung waren die KNU einzig an der Durchleitung mög- lichst attraktiver TV-Kanäle interessiert. Angesichts knapper Frequenzen stand Teleclub dabei in Konkurrenz mit diversen Free-TV-Programmen. Um Endkunden zur Umstellung von terrest- rischem Fernsehen auf Kabelempfang zu bewegen, war eine attraktive Kombination von Free- TV-Programmen ein entscheidender Wettbewerbsvorteil. Aus Sicht der KNU waren daher hochstehende ausländische Free-TV-Programme (ORF 1, ZDF etc.) oftmals attraktiver als ein Pay-TV-Programm, das zwar für die Endkunden einen gewissen Optionswert darstellte, schliesslich aber nur von einer kleinen Minderheit tatsächlich konsumiert wurde. [Geschäfts- geheimnis] Der oben beschriebene Signalanlieferungsvertrag (vgl. Rz 82) widerspiegelt diese Marktstruktur. Aus Sicht von Teleclub machte das Vertriebsmodell ebenfalls Sinn, da Teleclub einerseits als erster Pay-TV-Anbieter eine digitale TV-Plattform anbieten konnte und anderer- seits das Vertriebsmodell es erlaubte, das Programmangebot über alle Netze in gleicher Zu- sammenstellung und Aufbereitung zu verbreiten. Das Vertriebsmodell ermöglichte es Teleclub daher, eine eigene Pay-TV-Plattform inklusive Programmführung und Zusatzinformationen un- abhängig vom Plattformanbieter zu vermarkten und dadurch die vollständige Kontrolle über das eigene Signal zu behalten. 364. Die Digitalisierung des Fernsehsignals führte in den letzten Jahren dazu, dass einer- seits herkömmliche CATV-Netze mit digitalen Plattformen nicht mehr im selben Ausmass unter Frequenzknappheit leiden; andererseits konnten die Telekommunikationsnetze (Kupfer-, Glasfaser- oder Mobilfunknetze) für Fernsehangebote erschlossen werden. Heute kann Fern- sehen über die CATV-Netze der KNU, über das VDSL-Netz von Swisscom sowie in einigen Städten über das Glasfasernetz verbreitet werden. Zudem besteht die Möglichkeit des terrest- rischen sowie des Satellitenempfangs. Über diese Infrastruktur stehen den Endkunden meh- rere, vergleichbare Distributionsplattformen für die Übertragung von digitalen TV-Inhalten zur Verfügung, welche die analogen Plattformen bezüglich Kapazität und Qualität deutlich über- treffen. Den meisten Endkunden stehen daher im Wesentlichen zwei leitungsgebundene Emp- fangsinfrastrukturen sowie mehrere TV-Plattformen zur Verfügung. Dadurch verringerte sich einerseits die Verhandlungsmacht der ehemaligen Gebietsmonopolisten und andererseits wurde es für die TV-Plattformanbieter im Wettbewerb zunehmend wichtig, attraktive Inhalte bereitzustellen und diese den Endkunden mit einer Vielzahl von Zusatzfunktionen anbieten zu können. Die Einbindung des Teleclub-Programmangebots in die eigene TV-Plattform stellte nun für die TV-Plattformanbieter eine wichtige Vorleistung für den Verkauf der Plattform dar. Die TV-Plattformanbieter waren deshalb interessiert, das Teleclub-Programmangebot als in- tegrierten Bestandteil der eigenen TV-Plattform vermarkten zu können. Verschiedene KNU, allen voran Cablecom, haben daher vehement versucht, Teleclub als Vorleistung für die ei- gene TV-Plattform zu erhalten. [Geschäftsgeheimnis]. 365. Die Bedeutung von Teleclub für die Plattformanbieter in Abhängigkeit vom Vertriebs- modell zeigt sich auch in der Art und Weise, wie die Plattformanbieter das Teleclub-Pro- grammangebot bewerben. Während die Plattformanbieter, die nur einen Signalanlieferungs- vertrag abgeschlossen haben, Teleclub auf ihrer Homepage oft kaum erwähnen, binden Plattformanbieter, die Teleclub als Teil der eigenen Plattform anbieten können, Teleclub oft- mals aktiv in die eigene Werbung ein. Sunrise führt beispielsweise von August bis Dezember 2012 eine Kampagne durch, in der das Teleclub-Programmangebot den Endkunden bei ge-</w:t>
      </w:r>
    </w:p>
    <w:p>
      <w:r>
        <w:t>32/2012/00076/COO.2101.111.3.173116 71</w:t>
      </w:r>
    </w:p>
    <w:p>
      <w:r>
        <w:t>wissen Abonnementen gratis zur Verfügung gestellt wird. Swisscom hat Swisscom TV wieder- holt mit dem Sportprogramm von Teleclub beworben.122 Auch auf der Homepage von GGA Maur, die als Partnerin der DCG Teleclub ebenfalls selbst vermarkten kann, werden die Tele- club-Angebote aktiv beworben.123 Der Schaffhauser Kabelnetzanbieter Sasag, ebenfalls Part- ner der DCG, gab im Rahmen der Marktbefragung zudem an, dass die Sasag mit Teleclub keinen Gewinn mache. Teleclub ermögliche aber Kunden zu binden, indem diese alles aus einer Hand und über die gleiche STB beziehen können. 366. Die technologische Entwicklung der vergangenen Jahre beeinflusste daher weniger die Art und Weise, wie einzelne Sendungen bzw. Programme produziert und konsumiert werden, als vielmehr deren Anzahl und wie diese von den Plattformanbietern aufbereitet, zusammen- gestellt und vermittelt werden. Heute sind über 160 Programme und verschiedene interaktive Dienstleistungen notwendig, um eine konkurrenzfähige Fernsehplattform anbieten zu kön- nen.124 Zudem gewann die Übertragungsqualität als wettbewerbliches Unterscheidungsmerk- mal zwischen den verschiedenen Übertragungsplattformen an Bedeutung. In Zukunft werden vermehrt Programme im HD-Format ausgestrahlt werden. Die technologische Entwicklung der letzten Jahre ermöglicht den Plattformanbietern zudem eine verstärkte Interaktion mit den Endkunden. In diesem Zusammenhang ist eine zunehmende Konvergenz von Internet- und Fernsehplattform zu verzeichnen. Heute sind interaktive Programmfunktionen, die allenfalls auch mit dem Mobiltelefon abgerufen und bedient werden können, ebenso erhältlich, wie Auf- nahmefunktionen und zeitversetztes Fernsehen. Zudem führen die meisten Plattformen ein umfassendes VoD- bzw. PPV-Angebot. 367. Trotz digitaler Verbreitung herrscht heute eine gewisse Frequenzknappheit in den CATV-Netzen, insbesondere auch aufgrund der gesetzlich vorgeschriebenen analogen Ver- breitung gewisser Fernsehprogramme. Vor diesem Hintergrund bedeutet der Bandbreitenbe- darf für die 17 Teleclubprogramme für die Kabelnetze insofern eine Belastung, als dass [Ge- schäftsgeheimnis] permanent besetzt ist, obwohl nur einzelne Kunden Teleclub tatsächlich abonniert haben. Diese Belastung wird sich nochmals akzentuieren, sobald Teleclub seine Programme auch im HD-Format anbietet. Dafür müssen die KNU zukünftig anstatt [Geschäfts- geheimnis] Bandbreite für die Signaleinspeisung von Teleclub reservieren. B.4.1.1.3 Die Bedeutung von Sport als Premium Content 368. Vor dem Hintergrund dieser technologischen Entwicklung verschob sich der Fokus des Wettbewerbs im Bereich Fernsehen von knappen Distributionskanälen zu exklusiven (und so- mit ebenfalls knappen) Programminhalten, dem sogenannten Premium Content. 369. Als Premium Content gelten attraktive Sport- und Kulturereignisse sowie Blockbuster- Filme, die einen «Superstar-Effekt»125 aufweisen: Bei einer geringen Produktdifferenzierung und gleichen Preisen wird vom «Superstar-Gut» eine viel grössere Menge nachgefragt. Der populärste Film vermag andere Filme mit gleichen Attributen (Länge, Stilrichtung, Geschichte etc.) beim Einspielergebnis tausendfach zu übertreffen; die populärste Teamsportart (in Eu- ropa meist Fussball) vermag deutlich mehr Zuschauer zu mobilisieren als vergleichbare Team-</w:t>
      </w:r>
    </w:p>
    <w:p>
      <w:r>
        <w:t>122 Z. B. Swisscom Kampagne «Fussball gemeinsam erleben». 123 Vgl. &lt;http://www.gga-maur.ch/&gt; (5.9.2012). 124 Übersicht über die Digital-TV-Pakete, zusammengestellt vom SF DRS Kassensturz, Sendung vom 20. März 2012, abrufbar unter: &lt;http://www.kassensturz.sf.tv/content/download/3089678/117118062/ version/1/file/VergleichDigiTVgross_3.pdf&gt; (20.11.2012). 125 ROSEN SHERWIN, The Economics of Superstars, American Economic Review, 1981, 71, 845-858; vgl. auch SEABRIGHT PAUL/WEEDS HELEN, Competition and market Power in Broadcasting: Where are the Rents? in: Seabright/von Hagen (Hrsg.), The Economic Regulation of Broadcasting markets, 2007.</w:t>
      </w:r>
    </w:p>
    <w:p>
      <w:r>
        <w:t>32/2012/00076/COO.2101.111.3.173116 72</w:t>
      </w:r>
    </w:p>
    <w:p>
      <w:r>
        <w:t>sportarten (beispielsweise Handball). Diese Mengeneffekte sind einerseits in den Skaleneffek- ten der Produktion (die Versorgung eines zusätzlichen Kunden generiert kaum zusätzliche Kosten) und einer Nichtrivalität im Konsum begründet; andererseits bestehen Netzwerkexter- nalitäten bei den Zuschauerpräferenzen, indem Zuschauer eine höhere Präferenz für Inhalte haben, die in ihren sozialen Netzwerken populär sind. Insgesamt führt dies dazu, dass die knappe Ressource «Aufmerksamkeit» auf wenige Ereignisse bzw. Inhalte konzentriert werden kann. Dass gerade Spitzensport heute als wichtigster Premium Content gilt, hängt mit den besonderen Eigenschaften von Sportübertragungen für die Kundengewinnung und Kunden- bindung für TV-Anbieter zusammen. 370. Die Nachfrage nach medialer Sportberichterstattung und insbesondere Live-Sportüber- tragungen im Fernsehen weist verschiedene, für den vorliegenden Fall relevante Besonder- heiten auf: i. Die Basis des nachgefragten Produkts ist der einzelne Wettkampf. In den meisten Teamsportarten werden die einzelnen Wettkämpfe dann zu einem Ligaprodukt zusam- mengefasst, wobei das Ligaprodukt neben der Summe der Wettkämpfe noch zusätzli- che nachfragerelevante Eigenschaften aufweist.126 Eine Liga hat insbesondere für Teamsportarten verschiedene Vorteile: Die starke (oft regionale) Identifikation mit ei- nem Team führt dazu, dass auch schlechtere Teams oft eine breite Anhängerschaft haben, denen die Liga eine fixe Anzahl von Spielen garantiert. Gleichzeitig versichert sie die qualitativ besseren Teams gegen einzelne Niederlagen, womit der Ligabetrieb sportlich und wirtschaftlich berechenbarer wird. Die Nachfrage für ein Ligaprodukt ist deshalb wesentlich konstanter als die Nachfrage für einzelne Wettkämpfe.127 Dem Fernsehanbieter erlaubt das Ligaprodukt Kunden unabhängig von einzelnen Spitzen- wettkämpfen langfristig zu binden. Die Nachfrage nach Sportberichterstattung bezieht sich im modernen Teamsport folglich meist auf die Liga als Ganzes. ii. Eine wichtige Frage betrifft die Bedeutung von Spannung für die Nachfrage nach Spor- tübertragung, also die Frage, inwiefern die Unsicherheit des Ausganges die Nachfrage beeinflusst. Die empirische Forschung fand keine Hinweise, dass die Unsicherheit über den Ausgang einzelner Wettkämpfe zu einer grösseren Nachfrage führt. Dagegen gibt es klare Hinweise, dass die Unsicherheit über den Ausgang einer Liga während einer Saison oder über mehrere Saisons hinweg, die Nachfrage vergrössert.128 Auch diese Ergebnisse weisen darauf hin, dass die meisten Fernsehzuschauer eine Nachfrage für die Spiele einer Liga haben. iii. Wie bei kaum einen anderen Gut, beschränkt sich die Nachfrage nach Sportberichter- stattung auf den Zeitpunkt des tatsächlichen Ereignisses. Sobald ein Spiel fertig ist bzw. das Resultat bekannt ist, bricht die Nachfrage und somit der Wert eines Spiels augenblicklich zusammen.129 Sport kann folglich wie kein anderes Gut die Aufmerk- samkeit der Fernsehzuschauer auf einen oder beim Ligaprodukt auf mehrere Zeit- punkte konzentrieren. Daher spielen zeitversetztes Fernsehen, das Überspringen von</w:t>
      </w:r>
    </w:p>
    <w:p>
      <w:r>
        <w:t>126 BORLAND JEFFERY/MACDONALD ROBERT, Demand for Sport, Oxford Review of Economic Policy, 2003, 19/4, S 479. 127 SZYMANSKI STEFAN, Playbooks and Checkbooks. An Introduction to the Economics of Modern Sports, 2009, 40 f. 128 BORLAND JEFFERY/MACDONALD ROBERT, Demand for Sport, Oxford Review of Economic Policy, 2003, 19/4, S 487. 129 SZYMANSKI STEFAN, Playbooks and Checkbooks. An Introduction to the Economics of Modern Sports, 2009, 47 f.</w:t>
      </w:r>
    </w:p>
    <w:p>
      <w:r>
        <w:t>32/2012/00076/COO.2101.111.3.173116 73</w:t>
      </w:r>
    </w:p>
    <w:p>
      <w:r>
        <w:t>Werbung oder das Aufnehmen und Weiterverbreiten beim Sport kaum eine Rolle. Fern- sehzuschauer können deshalb bei Live-Sport wie bei keinem anderen Inhalt zum Kauf eines Abonnements bzw. zum Konsum von Werbung veranlasst werden. 371. Die Fernsehübertragungen haben den modernen Spitzensport stark verändert. Am An- fang der «Symbiose» von Sport und Fernsehen stand die Einsicht, dass sich mit einer relativ geringen Bezahlung von Millionen Fernsehzuschauern (für ein Abonnement bzw. Aufmerk- samkeit für Werbung) viel mehr verdienen lässt als mit einigen tausend Stadioneintritten.130 Die Fernsehübertragungsrechte sowie Sponsoring sind heute die Haupteinnahmequellen im Spitzensport. Im Gegenzug wurde der Spitzensport für die TV-Anbieter zu einem zentralen Mittel der Kundengewinnung.131 Allerdings ist die Symbiose nicht ohne Spannungen: Pay-An- bieter haben meistens die höchste Zahlungsbereitschaft, sofern sie die Übertragungsrechte exklusiv erhalten und Nicht-Abonnenten ausschliessen können; die Vereine sind dagegen meist auch an einer breiten Free-TV Berichterstattung interessiert, um den Ansprüchen von Sponsoren und Fan-Basis gerecht zu werden. 372. Zusammenfassend kann festgehalten werden, dass Sportübertragungsrechte und ins- besondere Rechte für Fussballübertragungen in den vergangenen Jahrzehnten aufgrund ihrer besonderen Eigenschaften den Status eines Premium Contents erhielten. Im Gegensatz zu Blockbuster-Filmen leiden die Sportübertragungen auch kaum unter der Zunahme der Ver- breitungswege und Konsummöglichkeiten von audiovisuellem Content. Exklusive Sportinhalte erlauben es den TV-Anbietern eine bestimmte Zuschauergruppe für einen bestimmten Zeit- raum exklusiv zu binden. Es ist daher kaum verwunderlich, dass sich die Preise für die Über- tragungsrechte der meisten internationalen und nationalen Wettbewerbe seit Anfang der 1990er vervielfacht haben.132 B.4.1.1.4 TV-Plattformen als zweiseitige Märkte 373. Die ökonomische Literatur beschreibt TV-Plattformen als zweiseitige Märkte. TV- Plattformen «vermitteln» zwischen unabhängigen Kundengruppen, nämlich zwischen den Pro- grammveranstaltern und den Fernsehzuschauern. Deshalb müssen TV-Plattformen als zwei- seitige Märkte analysiert werden. Im Unterschied zu einer traditionellen vertikalen Marktstruk- tur, bei der ein Händler eine Ware oder Dienstleistung kauft und weiterverkauft, weisen zweiseitige Märkte eine Plattformstruktur aus, wobei die Plattform ihr(e) Produkt(e) zwei un- terschiedlichen Kundengruppen anbietet und damit eine Transaktion zwischen diesen Kun- dengruppen vermittelt. Die beiden Kundengruppen würden gerne die Produkte handeln, eine Transaktion kann aber nur über die Plattform zu Stande kommen. Entscheidend für das Be- stehen zweiseitiger Märkte sind sog. indirekte Netzwerkeffekte. Diese liegen vor, wenn der Nutzen bzw. die Nachfrage einer Gruppe der Kunden auf der einen Seite der Plattform vom Nutzen bzw. Nachfrage der Kunden auf der anderen Seite der Plattform abhängig ist und vice versa. Die Zahlungsbereitschaft eines Kunden hängt demnach indirekt von der Anzahl von Kunden ab, die ein anderes Produkt erwerben.133</w:t>
      </w:r>
    </w:p>
    <w:p>
      <w:r>
        <w:t>130 SZYMANSKI STEFAN, Playbooks and Checkbooks. An Introduction to the Economics of Modern Sports, 2009, XVI. 131 Bolotny Frédéric/Bourg Jean-François, The demand for media coverage, Szymanski Stefan, Hand- book of the Economics of Sport, 2006, S 117. 132 THOMAS HOEHN and ZAFEIRA KASTRINAKI, Broadcasting and Sport: Value Drivers of TV Right Deals in European Football, mimeo 2012, Figure 1. 133 Vgl. ROCHET JEAN-CHARLES/TIROLE JEAN, Two-sided platforms: An Overview, mimeo 2004, IDEI University of Toulouse; ARMSTRONG MARK, Competition in two-sided markets, RAND Journal of Eco- nomics 37 (3), 2006, 668-691.</w:t>
      </w:r>
    </w:p>
    <w:p>
      <w:r>
        <w:t>32/2012/00076/COO.2101.111.3.173116 74</w:t>
      </w:r>
    </w:p>
    <w:p>
      <w:r>
        <w:t>374. TV-Plattformen vermitteln Angebot und Nachfrage zwischen Programmveranstaltern bzw. VoD-Anbietern (nachfolgend auch: Content Anbieter) und Fernsehzuschauern. Eine sol- che Vermittlerfunktion kommt grundsätzlich auch der reinen Übertragungsinfrastruktur zu, weshalb es naheliegt, dass zumindest in der Schweiz die meisten Infrastrukturinhaber auch als TV-Plattformanbieter fungieren bzw. die meisten TV-Plattformen einen direkten oder indi- rekten Zugang (über eine Vorleistung) zu einer Übertragungsinfrastruktur haben. Ursprünglich boten die Infrastrukturanbieter den Programmveranstaltern reine Übertragungskapazitäten (beispielsweise ein Frequenzband für die terrestrische Verbreitung oder ein Analogkanal im CATV-Netz) an. Ökonomisch kann auch die reine Übertragungsinfrastruktur als Plattformmarkt betrachtetet werden, bei der die Anzahl der an einer Infrastruktur angeschlossenen Fernseh- zuschauer deren Attraktivität für die Programmveranstalter bestimmt und vice versa. Heute umfasst das Angebot der TV-Plattformen eine Vielzahl von Zusatzfunktionen, welche die Wei- terverbreitung und schliesslich den Fernsehkonsum stark beeinflussen. 375. Die TV-Plattformanbieter müssen bei ihrer Gewinnoptimierung Angebot und Nachfrage der beiden Kundengruppen berücksichtigen. So steigt der Wert einer TV-Plattform aus Sicht der Content Anbieter in der Regel mit der Anzahl der Endkunden; gleichzeitig wollen die End- kunden eine Plattform mit möglichst vielen attraktiven Fernsehprogrammen. Ein TV- Plattformanbieter hat daher grundsätzlich mehrere Möglichkeiten, Einnahmen zu generieren, wobei prima vista nicht eindeutig ist, in welche Richtung die Zahlungsströme erfolgen. Auf der Marktseite der Programmveranstalter können beispielsweise die Plattformanbieter den Pro- grammveranstaltern für die Aufschaltung etwas bezahlen oder umgekehrt. Ebenso kann ein Plattformanbieter seine Plattform den Endkunden gratis anbieten, um möglichst viele Endkun- den zu gewinnen oder umgekehrt, von den Endkunden einen hohen Preis verlangen, um auf der anderen Marktseite ein breites Programmangebot finanzieren zu können. Welche Markt- struktur sich schliesslich herausbildet, hängt (bei gegebenen Präferenzen) von den Wettbe- werbsverhältnissen auf beiden Marktseiten sowie dem Wettbewerb zwischen den TV- Plattformen ab. 376. Abbildung 12 stellt TV-Plattformen als zweiseitige Märkte grafisch dar. Dabei ist zu be- achten, dass die Fernsehzuschauer in der Regel nur eine TV-Plattform benutzen (sog. single- homing). Demgegenüber suchen die Anbieter von Fernsehinhalten (Content Anbieter) in der Regel Zugang zu mehreren TV-Plattformen gleichzeitig (sog. multi-homing), weil sie daran interessiert sind, möglichst viele Fernsehzuschauer zu erreichen.</w:t>
      </w:r>
    </w:p>
    <w:p>
      <w:r>
        <w:t>32/2012/00076/COO.2101.111.3.173116 75</w:t>
      </w:r>
    </w:p>
    <w:p>
      <w:r>
        <w:t>Content Anbieter Content Anbieter Content Anbieter TV-Plattform TV-Plattform Fernseh- zuschauer</w:t>
      </w:r>
    </w:p>
    <w:p>
      <w:r>
        <w:t>Abbildung 12: TV-Plattformmärkte als zweiseitige Märkte. 377. In der Schweiz war es im Bereich Free-TV grundsätzlich üblich, dass weder die TV- Plattformanbieter den Programmveranstaltern für die Aufschaltung der Programme noch die Programmveranstalter den TV-Plattformanbietern für die Übertragung der Programme etwas bezahlen.134 Für die Übertragung der Fernsehprogramme fällt aus Sicht der TV- Plattformanbieter nur die Urheberrechtsabgabe an.135 [Geschäftsgeheimnis] 378. Aus Sicht der Content Anbieter stellt sich der Markt wie folgt dar: die Content Anbieter fragen die Übertragungsdienste von TV-Plattformen nach, um möglichst viele Endkunden zu erreichen. Die Haupteinnahmen entstehen durch Interaktion mit den Fernsehzuschauern. Diese bezahlen den TV-Anbietern entweder direkt (Pay-TV) für einzelne TV-Inhalte (PPV oder VoD) bzw. ein Abonnement (PPC) oder indirekt, über ihre Aufmerksamkeit für Fernsehwer- bung (Free-TV). 379. Die Content Anbieter können zusätzliche Einnahmen bei den TV-Plattformanbietern erhalten. Insbesondere für die exklusive Übertragung eines Premium Contents sind TV- Plattformanbieter unter Umständen bereit einen hohen Betrag zu bezahlen. Dies ist im Übrigen auch der Grund, weshalb die Unterscheidung zwischen Pay-TV und Free-TV neuerdings so schwierig ist: Die Programmveranstalter (auch Free-TV-Anbieter) haben festgestellt, dass die TV-Plattformanbieter bereit sind, für zusätzliche und möglichst exklusive Inhalte zu bezahlen. Diese verkaufen die TV-Plattformanbieter dann den Endkunden in kostenpflichtigen Premium- Paketen. Umgekehrt ist ein Programmveranstalter bisweilen bereit, selbst für die Übertragung eines Content zu bezahlen, sofern die Gewinnmöglichkeiten aufgrund der über die TV- Plattform zusätzlich erreichten Endkunden die Kosten übersteigen. 380. Aus Sicht der Fernsehzuschauer (Endkunden) ergibt sich eine Abfolge von Konsumen- tenentscheidungen, die sich gegenseitig bedingen. Die Fernsehzuschauer haben Präferenzen</w:t>
      </w:r>
    </w:p>
    <w:p>
      <w:r>
        <w:t>134 Für gewisse Programme ist gar von Gesetzes wegen die Pflicht zur unentgeltlichen Verbreitung vorgesehen (Art. 59 RTVG). 135 Beispielsweise der «Gemeinsame Tarif 1» (GT1) für Entschädigung für die Verbreitung geschützter Werke und Leistungen in Kabelnetzen.</w:t>
      </w:r>
    </w:p>
    <w:p>
      <w:r>
        <w:t>32/2012/00076/COO.2101.111.3.173116 76</w:t>
      </w:r>
    </w:p>
    <w:p>
      <w:r>
        <w:t>für Fernsehinhalte (einzelne Spielfilme, Serien, News-Sendungen, Sport etc.), die von Pro- grammveranstaltern zu Programmen zusammengefasst werden, die wiederum von Übertra- gungsplattformen zu Programmpaketen zusammengefasst werden. Die Endkunden müssen daher zuerst eine TV-Plattform wählen, auf der die von ihnen nachgefragten Programme bzw. Programminhalte verfügbar sind. Hier stehen insbesondere die Plattformen der KNU und die Plattformen der IPTV-Anbieter zur Verfügung. Zusätzlich stehen den Endkunden für den Emp- fang von Fernsehprogrammen noch terrestrisches Fernsehen, Internetportale (Zattoo, Te- leboy, Wilmaa etc.) sowie Satellitenübertragung zur Verfügung. 381. Die einzelnen Plattformen unterscheiden sich in der Übertragungsqualität, der benötig- ten Hardware, der Programmauswahl, den Zusatzfunktionen (Aufnahmemöglichkeit, Pro- grammfunktion etc.) sowie den Möglichkeiten, die Fernsehplattform mit anderen Produkten (Internet, Mobilfunk etc.) gemeinsam zu beziehen. Bei IPTV-Plattformen muss zwangsläufig ein Internetdienst bezogen werden. Der Plattformpreis variiert stark: es besteht die Auswahl zwischen kostenlosen (bspw. terrestrisch), werbefinanzierten136 (bspw. Zattoo), ausschliess- lich anschlussgebührenfinanzierten (bspw. Cablecom analog) oder abonnierten Plattformen (bspw. Swisscom TV, Cablecom Digital TV, Sunrise TV etc.). 382. Auf den TV-Plattformen muss der Endkunde sodann ein Programmpaket wählen, das seinen Präferenzen entspricht. Auf den meisten Plattformen stehen ein Basis-, ein Standard- und ein Premium-Paket zur Auswahl, die sich insbesondere in der Anzahl (Free-TV-) Pro- gramme und Zusatzfunktionen unterscheiden. Zudem können eigentliche Pay-TV-Programme einzeln oder wiederum im Paket abonniert werden. Die meisten TV-Plattformen bieten zusätz- lich Spielfilme als VoD an. Über Swisscom TV können zudem Live-Sport-Events als PPV be- zogen werden. 383. Aufgrund der gewählten Plattform und des gewählten Programmpakets steht den End- kunden eine Programmauswahl zur Verfügung. Daraus können die Endkunden zwischen den zur Verfügung stehenden Programmen (z. B. SRF, ARD, Sat1, Teleclub Cinema etc.) auswäh- len. Für diese Programme bezahlen die Endkunden mit ihrer Aufmerksamkeit für Werbein- halte, für einzelne Fernsehinhalte im Einzelabruf (PPV oder VoD) oder im Voraus mit einem Abonnement (PPC). 384. Zusammengefasst weisen die TV-Plattformmärkte folgende, für die nachfolgende Ana- lyse relevante Charakteristika auf: i. Wie in Abbildung 13 dargestellt, vermittelt eine TV-Plattform zwischen Content Anbie- tern und Fernsehzuschauern. TV-Plattformen fragen bei Content Anbietern Inhalte wie beispielsweise ein vollständiges Fernsehprogramm oder einzelne Spielfilme nach. Gleichzeitig fragen TV-Plattformen Aufmerksamkeit bei den Fernsehzuschauern nach bzw. wollen mit ihnen Abonnemente abschliessen. Zwischen Fernsehzuschauer und Programmveranstalter besteht eine direkte Transaktion, in der Form des Abonnement- preises (PPC) bzw. des Preises für den Bezug eines einzelnen Spieles (PPV). Daher leitet sich die Nachfrage der TV-Plattformen nach Inhalten aus der Nachfrage der Fern- sehzuschauer ab.</w:t>
      </w:r>
    </w:p>
    <w:p>
      <w:r>
        <w:t>136 Ggf. zuzüglich eines kostenpflichtigen Internetdienstes.</w:t>
      </w:r>
    </w:p>
    <w:p>
      <w:r>
        <w:t>32/2012/00076/COO.2101.111.3.173116 77</w:t>
      </w:r>
    </w:p>
    <w:p>
      <w:r>
        <w:t>TV-Plattformen Fernsehzuschauer Content Übertragung Abonnemente od. Aufmerksamkeit Übertragung Content Abonnemente od. Aufmerksamkeit Content Anbieter</w:t>
      </w:r>
    </w:p>
    <w:p>
      <w:r>
        <w:t>Abbildung 13: Nachfragen (Pfeilrichtung) im TV-Plattformmarkt. ii. Es bestehen starke indirekte Netzwerkeffekte, da eine TV-Plattform aus Sicht der Pro- grammveranstalter umso attraktiver ist, je mehr Fernsehzuschauer sie aufweist; gleich- ermassen ist eine TV-Plattform aus der Sicht der Fernsehzuschauer umso attraktiver je mehr Programme sie überträgt. iii. Die verschiedenen TV-Plattformen stehen spätestens seit dem Markteintritt von Swisscom TV miteinander im Wettbewerb um Fernsehzuschauer und Inhalt. iv. Die Programmveranstalter haben starke Anreize, auf allen TV-Plattformen präsent zu sein (multi-homing), da sie auf diese Weise die Anzahl der Fernsehzuschauer maxi- mieren können. Die Fernsehzuschauer beziehen dagegen üblicherweise nur eine TV- Plattform (single-homing), da die zusätzlichen Kosten für den Bezug einer zweiten Plattform (die meist auch mit dem Bezug einer zweiten Infrastruktur einhergeht) in den meisten Fällen den zusätzlichen Nutzen übertreffen. B.4.1.2 Sachlich relevante Märkte 385. Der sachliche Markt umfasst alle Waren oder Leistungen, die von der Marktgegenseite hinsichtlich ihrer Eigenschaften und ihres vorgesehenen Verwendungszwecks als substituier- bar angesehen werden (Art. 11 Abs. 3 Bst. a VKU). Die Definition des sachlich relevanten Markts erfolgt somit aus Sicht der Marktgegenseite, d. h. der Abnehmer eines durch das markt- beherrschende Unternehmen abgesetzten Produkts; massgebend ist, ob aus deren Optik Wa- ren oder Dienstleistungen miteinander im Wettbewerb stehen. Dies hängt davon ab, ob die Waren oder Dienstleistungen vom Nachfrager hinsichtlich ihrer Eigenschaften, Preise und des vorgesehenen Verwendungszwecks als substituierbar erachtet werden. Entscheidend ist so- mit die funktionelle Austauschbarkeit (Bedarfsmarktkonzept) von Waren und Dienstleistungen aus Sicht der Marktgegenseite. Massgebend für die Abgrenzung des sachlich relevanten Markts ist letztlich, welche Produkte aus der Sicht eines objektiven Nachfragers von bestimm- ten Leistungen diesen Bedarf in akzeptabler Weise zufriedenstellend erfüllen. Für eine zufrie- denstellende Erfüllung ist es dabei einerseits nicht erforderlich, dass die Leistung in identischer</w:t>
      </w:r>
    </w:p>
    <w:p>
      <w:r>
        <w:t>32/2012/00076/COO.2101.111.3.173116 78</w:t>
      </w:r>
    </w:p>
    <w:p>
      <w:r>
        <w:t>Weise erbracht wird, andererseits ist eine bloss teilweise Austauschbarkeit nicht ausreichend. Die Austauschbarkeit eines Produkts ist insbesondere aufgrund von funktionalen Sachüberle- gungen, allgemeinen Verbraucherpräferenzen, bestehenden Marktstrukturen sowie von kon- kreten Marktbeobachtungen aller in Betracht kommenden ähnlichen Produkte zu bewerten; zudem können auch modellhafte Überlegungen, wie etwa der sog. SSNIP-Test (small but sig- nificant and nontransitory increase in price-Test), zur Abgrenzung herangezogen werden. Die Abgrenzung des sachlich relevanten Markts wird auch durch die Art und den Inhalt des jewei- ligen wettbewerbsbeschränkenden Verhaltens mit bestimmt. Dabei ist stets vom Untersu- chungsgegenstand auszugehen.137 386. Im Zentrum der vorliegenden Marktabgrenzung steht die Frage, welche Substitute aus Sicht der Marktgegenseite für das von Teleclub angebotene Sportprogramm bestehen (Nach- fragesubstituierbarkeit). Vorliegend bilden die TV-Plattformen die relevante Marktgegenseite der Content Anbieter (vgl. Abbildung 13 und Rz 402). Die Möglichkeit, dass diese Marktge- genseite selbst Content beschaffen und auf dem Content-Markt tätig werden (Angebotssub- stituierbarkeit), sollte gemäss Lehre bei der Marktabgrenzung nur Berücksichtigung finden, sofern bei einer Preiserhöhung des Ausgangsprodukts eine kurzfristige Umstellung des Ange- bots ohne spürbare Kosten oder Risiken möglich ist.138 Eine kurzfristige Umstellung des An- gebots ohne spürbare Kosten oder Risiken erscheint aufgrund der langfristigen Verträge für Fernsehübertragungsrechte sowie der Notwendigkeit, eine Programmstruktur aufzubauen, ausgeschlossen. Die Möglichkeit der Angebotssubstituierbarkeit wird allerdings bei der Beur- teilung der Marktstellung bzw. dem potentiellen Wettbewerb berücksichtigt werden. B.4.1.2.1 Das Sportangebot von Teleclub als Ausgangsprodukt 387. Ausgangspunkt für die hier vorzunehmende Marktabgrenzung ist das Sportangebot von Teleclub. Die Marktbefragung (vgl. Abschnitt A.4.3.5) hat ergeben, dass eine grosse Mehr- heit der befragten Plattformanbieter den Zugang zum Sportangebot von Teleclub als entschei- dend für die Kundengewinnung und Kundenbindung ihrer Plattform betrachtet. Das Spielfilm- angebot von Teleclub wird dagegen diesbezüglich für nicht besonders wichtig befunden. Von vielen der befragten Plattformanbieter wurde zudem die Verweigerung des Sportangebots von Teleclub explizit als Wettbewerbsbehinderung identifiziert. Die Plattformanbieter unternahmen grosse Anstrengungen, um das Sportangebot im von ihnen gewünschten Umfang zu erhalten (vgl. Abschnitt A.4.3.5.1). 388. Abbildung 14 illustriert die Bedeutung des Sportangebots von Teleclub innerhalb des Teleclub-Programmangebots anhand der Anzahl verkaufter Abonnemente. In der Abbildung stellen die Linien die Anzahl Abonnemente in absoluten Werten dar (linke Ordinate). Das Bal- kendiagramm zeigt den Anteil von Sport-Abonnementen im Verhältnis zum Total an Abonne- menten in Prozent (rechte Ordinate). Dabei entspricht das Total an Abonnementen der Anzahl Basis-Abonnemente. Insgesamt erfasst Abbildung 14 mit dem unterschiedlich schraffierten Hintergrund die Spielsaisons 2008 bis 2013. 389. Aus Abbildung 14 ist ersichtlich, dass in den letzten drei Jahren (Mai 2010 bis Mai 2013) [Geschäftsgeheimnis]. In diesem Zeitraum hatten immer mindestens [Geschäftsgeheim- nis] der Teleclub-Abonnenten, neben dem obligatorischen Basispaket, das Sportpaket gelöst. Aktuell beträgt dieser Anteil [Geschäftsgeheimnis] der Teleclub-Abonnenten.</w:t>
      </w:r>
    </w:p>
    <w:p>
      <w:r>
        <w:t>137 Vgl. zum Ganzen BGE 139 I 72, E. 9.2.3.1 (= RPW 2013/1, 127 E. 9.2.3.1), Publigroupe SA et al./WEKO, m.w.Hinw.; Urteil des BVGer, RPW 2015/3, 617 ff. Rz 256 ff., Sanktionsverfügung - Preis- politik Swisscom ADSL, m.w.Hinw. 138 MANI REINERT/BENJAMIN BLOCH, BSK KG, Art. 4 Abs. 2 KG N 150 ff.</w:t>
      </w:r>
    </w:p>
    <w:p>
      <w:r>
        <w:t>32/2012/00076/COO.2101.111.3.173116 79</w:t>
      </w:r>
    </w:p>
    <w:p>
      <w:r>
        <w:t>[Geschäftsgeheimnis]</w:t>
      </w:r>
    </w:p>
    <w:p>
      <w:r>
        <w:t>Abbildung 14: Anzahl Abonnemente von Teleclub in Absolutwerten (Linien) und prozentualer Anteil der Kunden (Balkendiagramm «% Sport»), die Sport beziehen (ohne Kunden der DCG). 390. Teleclub bietet den Endkunden auf den Kanälen «Sport 1–3» (KNU und Sunrise) bzw. 1 bis 29 (Swisscom) Übertragungen verschiedener Sportarten an, wobei Fussball und Eisho- ckey bei weitem am meisten Sendezeit erhalten. Das Signal wird verschlüsselt zum Endkun- den übertragen, der für die Entschlüsselung eine STB bzw. eine Smartcard benötigt. Gleich- zeitig bietet Teleclub über die Plattform von Swisscom Sportereignisse als Live-Sport-Events im Einzelabruf ohne Teleclub-Abonnement an (PPV). Für die Übertragung zum Endkunden benötigt Teleclub eine Netzwerkinfrastruktur bzw. eine TV-Plattform, die von einem Unterneh- men mit Zugang zu einer Netzwerkinfrastruktur, betrieben wird. Es besteht daher eine Netz- werkplattform für die Verbreitung der TV-Signale und eine Plattform für die Aufbereitung der TV-Signale, die allerdings häufig zusammen von einem einzigen TV-Plattformanbieter als ein- heitliche Plattform betrieben werden. Für die ökonomische Analyse kann die Netzwerkinfra- struktur ebenso als Plattform betrachtet werden wie die eigentlichen TV-Plattformen. 391. Die Vertragsverhältnisse bzw. die Vertriebsmodelle der verschiedenen TV-Plattformen unterscheiden sich stark (vgl. Abschnitt A.4.3.1). Für die KNU, die einen Signalanlieferungs- vertrag abgeschlossen haben, bereitet Teleclub ihr Pay-TV-Angebot selber auf. Für die Über- tragung ist Teleclub aber immer auf eine Netzwerkinfrastruktur angewiesen. Übertragung und Aufbereitung der Programme finden daher auf zwei unterschiedlichen Plattformen statt: Die Netzwerkinfrastruktur der KNU für die Verbreitung und die Pay-TV-Plattform von Teleclub für die Aufbereitung (vgl. Rz 390). Der Vertrag regelt die Einspeisung des aufbereiteten Teleclub- Signals in die Netzwerkinfrastruktur des KNU. 392. Die Direktvermarktungsmodelle von Swisscom, Cablecom und Sunrise sehen die Auf- bereitung und Übertragung des Teleclub-Programmangebots auf der Plattform der Infrastruk- turanbieter im Namen und auf Rechnung von Teleclub vor. Es ist wohl davon auszugehen, dass die Infrastruktur- bzw. Plattformanbieter zivilrechtlich gegenüber den Endkunden als Stellvertreter im Sinne von Art. 32 OR für Teleclub handeln. 393. Einen Spezialfall stellte [Geschäftsgeheimnis] das Vertragsverhältnis der DCG dar, de- ren Partner [Geschäftsgeheimnis] das Teleclub-Programmangebot direkt den Endkunden an- bieten konnten. Dafür bezogen sie von Teleclub das Signal als Vorleistung, [Geschäftsgeheim- nis] 394. Teleclub steht daher – um ihr Programm einem Endkunden anbieten zu können – im Vertragsverhältnis mit zwei unterschiedlichen Parteien: Einerseits mit dem Anbieter einer TV- Plattform bzw. einer Netzwerkinfrastruktur und andererseits mit den Fernsehzuschauern selbst. Die Vertragsgegenseite von Teleclub bilden folglich einerseits die Fernsehzuschauer, die das Sportangebot von Teleclub als Endkunden beziehen wollen; andererseits die TV- Plattformanbieter, die Sport-Inhalte für den Verkauf der eigenen TV-Plattform an die Endkun- den nachfragen. [Geschäftsgeheimnis] 395. Das Vertragsverhältnis zwischen Teleclub und den TV-Plattformanbietern regelt zwei unterschiedliche Transaktionen: zum einen die Nutzung der Übertragungsinfrastruktur, auf welche Teleclub für die Erfüllung eines Endkundenvertrages angewiesen ist; zum anderen die Lieferung von Pay-TV-Inhalten an die TV-Plattformanbieter. Die Plattformanbieter wollen in erster Linie eine aus Sicht der Endkunden attraktive TV-Plattform anbieten. Dies ist ihre wich- tigste Einnahmequelle. Deshalb fragen sie bei Teleclub in erster Linie Pay-TV-Inhalte für die Übertragung auf ihrer TV-Plattform nach. Dabei ist zu beachten, dass die Nachfrage der TV-</w:t>
      </w:r>
    </w:p>
    <w:p>
      <w:r>
        <w:t>32/2012/00076/COO.2101.111.3.173116 80</w:t>
      </w:r>
    </w:p>
    <w:p>
      <w:r>
        <w:t>Plattformanbieter nach TV-Inhalten für ihre Plattform weit über die Nachfrage für den mögli- chen Wiederverkauf (und die damit verbundenen Gewinnmöglichkeiten) hinausgeht. Diese Nachfrage leitet sich aus den indirekten Netzwerkeffekten im zweiseitigen Plattformmarkt ab: Je attraktivere TV-Inhalte eine TV-Plattform anbieten kann, umso attraktiver ist die Plattform für die Endkunden. Die TV-Plattformanbieter fragen deshalb die Bereitstellung von TV-Inhalten nach. Deshalb fragen die TV-Plattformanbieter Inhalte von Teleclub nicht in erster Linie für den Wiederverkauf (und die damit verbundene Gewinnmöglichkeiten) nach. [Geschäftsgeheimnis]. 396. Aus der Sicht der TV-Plattformanbieter lässt sich daher ein in seinem Umfang noch näher zu bestimmender Markt für die Bereitstellung von TV-Inhalten abgrenzen. Ebenso kann aus der Sicht der Fernsehzuschauer grundsätzlich ein Endkundenmarkt für den Bezug von TV-Inhalten abgegrenzt werden. 397. Dabei ist zu beachten, dass der Bezug von Pay-TV-Inhalten deren Bereitstellung vo- raussetzt. Eine Transaktion zwischen Teleclub und Fernsehzuschauer kann nur zustande kommen, wenn Teleclub und Fernsehzuschauer Kunden der gleichen Übertragungsplattform sind. Somit handelt es sich bei Pay-TV-Programmen und TV-Plattformen einseitig um perfekte Komplemente: Alle Fernsehzuschauer, die ein Pay-TV-Programm beziehen wollen, müssen eine Plattform wählen, die dieses Programm auch anbietet. Daher ist die Nachfrage der TV- Plattformanbieter für die Bereitstellung direkt an die Nachfrage der Fernsehzuschauer für den Bezug von TV-Inhalten geknüpft. Da die TV-Plattformanbieter eine für die Fernsehzuschauer möglichst attraktive Plattform bereitstellen wollen, haben sie starke Anreize, das über ihre Plattform angebotene TV-Angebot der Endkundennachfrage anzugleichen. In inhaltlicher Hin- sicht kann die Nachfrage der TV-Plattformanbieter deshalb weitgehend aus der Nachfrage der Fernsehzuschauer abgeleitet werden. Als zusätzlicher Faktor kommen für den TV- Plattformanbieter allerdings unterschiedliche Möglichkeiten der Integration von Pay-TV- Inhalten in seine Plattform hinzu. 398. Für die Beurteilung des Verhaltens von Teleclub als Tochtergesellschaft von Swisscom auf diesen Märkten muss die Struktur des Falles berücksichtigt werden: Es geht um die Frage ob Teleclub eine marktbeherrschende Stellung auf einem oder mehreren Märkten zukommt und diese missbraucht, um Konkurrenten von Swisscom im Wettbewerb auf TV-Plattformstufe zu benachteiligen. Aufgrund der Marktstruktur überträgt sich ein allfälliger Missbrauch auf dem Bereitstellungsmarkt immer eins zu eins auf den Endkundenmarkt bzw. auf die Fernsehzu- schauer der betroffenen Plattform. Eine Diskriminierung einer TV-Plattform bei Preisen und sonstigen Geschäftsbedingungen auf dem Bereitstellungsmarkt ist beispielsweise gleichbe- deutend mit der Diskriminierung der Endkunden dieser Plattform: Sie werden beim Abschluss eines Teilnehmervertrages gegenüber anderen Endkunden diskriminiert.139 399. Der für die Beurteilung der Marktstellung und der Verhaltensweise von Teleclub rele- vante Markt ist daher der Markt für die Bereitstellung von TV-Inhalten, auf dem sich insbeson- dere Teleclub und die TV-Plattformanbieter gegenüber stehen. Dem Markt für den Bezug von TV-Inhalten kommt aufgrund vorangehender Überlegungen keine eigenständige Bedeutung zu. Deshalb ist für das vorliegende Verfahren kein eigenständiger Endkundenmarkt für den Bezug von TV-Inhalten abzugrenzen. 400. Aus der Struktur des Falles ergibt sich zudem, dass eine allfällige Wettbewerbsbeein- trächtigung nicht auf dem Bereitstellungsmarkt zu erwarten ist: Vielmehr ist eine Beeinträchti- gung des Wettbewerbs unter den Plattformanbietern zu erwarten. Für die Beschreibung der Wettbewerbswirkung eines allfälligen Missbrauches ist es daher unerlässlich, zusätzlich einen Markt für die Übertragung des TV-Signals abzugrenzen. Teleclub und Endkunden fragen bei den TV-Plattformanbietern die Übertragung des Signals nach. Teleclub und Endkunden sind</w:t>
      </w:r>
    </w:p>
    <w:p>
      <w:r>
        <w:t>139 Bezüglich der Möglichkeit der Diskriminierung von Endkunden vgl. MARC AMSTUTZ/BLAISE CARRON, BSK KG, Art. 7 KG N 215.</w:t>
      </w:r>
    </w:p>
    <w:p>
      <w:r>
        <w:t>32/2012/00076/COO.2101.111.3.173116 81</w:t>
      </w:r>
    </w:p>
    <w:p>
      <w:r>
        <w:t>bereit für diese Dienstleistung zu bezahlen. Im einfachsten Fall bietet die Plattform nur die Übertragung von TV-Inhalten an. Der Endkunde zahlt in diesem Fall dem Plattformanbieter ein Empfangsentgelt und Teleclub dem Plattformanbieter ein Entgelt für die Zurverfügungstellung von Übertragungskapazität. Alternativ kann der Plattformanbieter das Teleclub-Angebot in die eigene TV-Plattform einbinden. Dann bezahlt [Geschäftsgeheimnis]. 401. Im Rahmen der Marktbefragung wurde auch die Frage der Qualität der Bereitstellung, HD oder SD, angesprochen. Es bestehen allerdings keine Hinweise darauf, dass dieses Kri- terium so wesentlich wäre, dass sich die Frage der Substituierbarkeit von HD und SD aufdrän- gen würde. Es besteht daher kein Anlass, an der Substituierbarkeit von HD und SD zu zwei- feln. Entsprechend kann keine Marktabgrenzung anhand der Signal-Qualität vorgenommen werden. 402. Vor dem Hintergrund dieser Überlegungen werden für den vorliegenden Fall nachfol- gend folgende relevante Märkte bestimmt: i. Märkte für die Bereitstellung von TV-Inhalten: Auf diesen Märkten stehen sich TV- Programmveranstalter und TV-Plattformanbieter gegenüber. Ausgangspunkt für die Marktabgrenzung ist das Sportangebot von Teleclub. Dieses definiert die TV- Plattformanbieter als Marktgegenseite. Es stellt sich nun die Frage, ob der Markt aus Sicht der TV-Plattformanbieter weiter unterteilt oder breiter gefasst werden muss. Dazu werden nachfolgend mögliche Substitutionsbeziehungen mit verschiedenen anderen TV-Inhalten (Spielfilme, Fernsehserien, verschiedene Sportarten und Sportanlässe etc.) sowie mögliche Substitutionsbeziehungen zwischen unterschiedlichen Formen der Verbreitung (PPV und PPC sowie Free-TV und Pay-TV) geprüft. ii. Plattformmarkt für die leitungsgebundene Übertragung von Digital-TV140: Dieser Markt wird in erster Linie zur Beschreibung der Wettbewerbswirkung des vorgeworfenen Ver- haltens abgegrenzt. Da auf diesem Markt weder eine marktbeherrschende Stellung noch ein missbräuchliches Verhalten erkennbar sind, muss der Markt nicht abschlies- send bestimmt werden. B.4.1.2.2 Märkte für die Bereitstellung von nationalen und ausländischen Fussball- und Eishockeyübertragungen im Rahmen eines Liga-Wettbewerbs im Pay-TV a. Bisherige Praxis der Wettbewerbsbehörden 403. Bei der Prüfung des Zusammenschlusses Swisscom/Cinetrade hat die WEKO einen «Markt für Pay TV» abgegrenzt.141 Demzufolge wurde bisher weder zwischen Bezug und Be- reitstellung von Pay-TV-Inhalten noch zwischen unterschiedlichen Pay-TV-Inhalten oder un- terschiedlichen Bezahl- bzw. Bezugsformen (PPC, PPV oder VoD) unterschieden. b. Die Auffassung der Parteien und der Marktteilnehmer zur Abgrenzung des Pay-TV Markts 404. Gemäss Cinetrade ist Teleclub auf einen Gesamtmarkt für TV tätig, der die Bereiche Pay-TV und Free-TV umfasst. Cinetrade beruft sich dabei auf die Bemerkung der WEKO im Rahmen der Prüfung des Zusammenschlusses Swisscom/Cinetrade, dass aufgrund der tech- nologischen Entwicklung eine Konvergenz von Free-TV und Pay-TV zu erwarten sei. Zudem ordnet Cinetrade die unterschiedlichen kostenpflichtigen Pakete der TV-Plattformanbieter ebenfalls dem Pay-TV zu. Heute würden beispielsweise auch eigentliche Pay-TV-Programme</w:t>
      </w:r>
    </w:p>
    <w:p>
      <w:r>
        <w:t>140 Dabei handelt es sich um einen zweiseitigen Markt für die Übertragung von TV-Inhalten vom Pro- grammveranstalter zum Endkunden. 141 Vgl. RPW 2005/2, 365 Rz 36 ff., Swisscom/Cinetrade.</w:t>
      </w:r>
    </w:p>
    <w:p>
      <w:r>
        <w:t>32/2012/00076/COO.2101.111.3.173116 82</w:t>
      </w:r>
    </w:p>
    <w:p>
      <w:r>
        <w:t>zusammen mit Free-TV-Programmen im gleichen Paket angeboten. Der von Cinetrade gel- tend gemachte Gesamtmarkt für TV umfasst zudem sämtliche Verbreitungsarten (PPC, PPV, VoD etc.) und sämtliche Übertragungswege (IPTV, CATV etc.). 405. Cablecom, Finecom und Sasag gehen im Rahmen ihres Gesuches um Erlass vorsorg- licher Massnahmen davon aus, dass auch wenn im Pay-TV-Bereich ein Markt für Sport-über- tragungen abgegrenzt werde, diese Marktabgrenzung zu weit sei. Vielmehr müsse der Markt weiter für einzelne Sportereignisse unterteilt werden. Zudem müssten unterschiedliche Märkte für PPV- und PPC-Angebote betrachtet werden. c. Abgrenzung zwischen Sport und anderen Pay-TV-Inhalten 406. Ausgangspunkt für die hier vorzunehmende Marktabgrenzung ist das Sportangebot von Teleclub. Das Sportangebot von Teleclub wird prima vista auf einem einzigen «Pay-TV- Markt für die Bereitstellung von Sportübertragungen» den TV-Plattformanbietern angeboten. Es kann ohne Weiteres davon ausgegangen werden, dass nur Spitzensport – im Gegensatz zu Breitensport – als Inhalt für die Übertragung im Pay-TV in Frage kommt. Spitzensport zielt auf die Erbringung einer herausragenden Leistung im Rahmen eines Wettkampfes ab. Eine solche Leistung kann nur durch regelmässiges (oft tägliches) Training erreicht werden, wobei die meisten Akteure ihren Sport als Beruf betreiben. Daher bedingt Spitzensport immer auch ein substantielles Zuschauerinteresse, da nur so der beträchtliche Aufwand finanziert werden kann. 407. Es stellt sich nun die Frage, ob ein provisorisch abgegrenzter Markt für die Bereitstel- lung von Spitzensport im Pay-TV aus Sicht der relevanten Marktgegenseite, d. h. der TV- Plattformanbieter weiter unterteilt oder breiter gefasst werden muss. Dazu werden nachfol- gend zuerst mögliche Substitutionsbeziehungen mit verschiedenen anderen TV-Inhalten (Spielfilme, Fernsehserien) und Substitutionsbeziehungen zwischen unterschiedlichen Sport- arten und Ligen (Super League, NLA, 1. Bundesliga etc.) geprüft. 408. Da sich die TV-Plattformanbieter bei ihrer Nachfrage nach Content nach den Präferen- zen der Fernsehzuschauer richten (vgl. Rz 397), bestimmt sich die Substituierbarkeit mittelbar auch aus der Sicht der Fernsehzuschauer. Die Zuschauer-Nachfrage nach Sportkanälen (PPC) und Einzelspielen (PPV) im Pay-TV unterscheidet sich in vielerlei Hinsicht grundlegend von der Nachfrage nach Spielfilmen und Serien: i. Wie oben ausgeführt, werden die meisten Sportereignisse als Teil einer umfassenden Ligaberichterstattung nachgefragt. Die meisten Zuschauer von Sportübertragungen beziehen daher regelmässig wiederkehrende Ereignisse wie beispielsweise die Spiele einer bestimmten Mannschaft oder einer Liga, die zum Zeitpunkt der Live-Ausstrahlung kaum durch ein anderes Produkt substituiert werden können. Aufgrund des Liga-, Meis- terschafts- oder Tourneebetriebes erzielen Sportübertragungen zudem eine sehr starke Kundenbindung, die einen Wechsel zu anderen Inhalten unwahrscheinlich ma- chen. Ebenso wenig werden Fernsehzuschauer, die regelmässig eine Fernsehserie verfolgen, sich einfach alternativ eine Sportübertragung anschauen.142 ii. Die Produkte unterscheiden sich auch in der zeitlichen Dimension des Angebots: Spiel- filme und Fernsehserien werden den Konsumenten in Verwertungskaskaden zugäng- lich gemacht (vgl. Rz 71), wobei sie den Zuschauern von der Erstausstrahlung im Kino (Spielfilm) oder Pay-TV (Fernsehserien) bis zur Free-TV-Ausstrahlung zu immer tiefe- ren Preisen angeboten werden. Die sogenannte «First Pay Window»-Ausstrahlung, die möglicherweise ein Substitut für die exklusive Ausstrahlung von Live-Sport-Ereignissen darstellt, erfolgt bei Spielfilmen jeweils im Anschluss an die Verwertung im Kino sowie</w:t>
      </w:r>
    </w:p>
    <w:p>
      <w:r>
        <w:t>142 Vgl. Abschnitt B.4.1.1.3.</w:t>
      </w:r>
    </w:p>
    <w:p>
      <w:r>
        <w:t>32/2012/00076/COO.2101.111.3.173116 83</w:t>
      </w:r>
    </w:p>
    <w:p>
      <w:r>
        <w:t>auf verschiedenen physischen Datenträgern (DVD, Blu-ray etc.). Ähnlich werden die beliebtesten Fernsehserien nach der Erstausstrahlung im nationalen Pay-TV, interna- tional zuerst über physische Datenträger und Internet-Download angeboten. Zum Zeit- punkt der Pay-TV-Verbreitung hatten die Endkunden im Falle von Filmen und Fernseh- serien meist schon zwei Möglichkeiten – im Gegensatz zu Live-Sport-Übertragungen – einen Spielfilm resp. eine Fernsehserie zu konsumieren. iii. Sportereignisse können nur innerhalb eines sehr kleinen Zeitfensters ohne Wertverlust konsumiert werden («live» sind sie gar nur in einem einzigen Moment), während der Konsum eines Spielfilmes oder einer Serie ohne Weiteres (mit der Hilfe von Aufnahmen oder einer Replay-Funktion) um ein paar Stunden oder Tage verschoben werden kann, ohne dass der Wert des Contents für den Zuschauer wesentlich abnehmen würde (vgl. Rz 370). 409. Aufgrund dieser Eigenschaften ist nicht zu erwarten, dass Anbieter von Pay-TV- Sportkanälen oder PPV-Live-Sportübertragungen dem Wettbewerbsdruck von Anbietern von Spielfilmen und Fernsehserien ausgesetzt sind. Es ist in der Folge zu überprüfen, ob die Aus- wertung des vorhandenen Datenmaterials diese Hypothese deckt. 410. Für eine empirische Analyse der Austauschbarkeit von Sportereignissen und anderem Premium (Pay-TV-) Content ergibt sich das Problem, dass bei Teleclub die Sportkanäle nicht einzeln, sondern nur zusammen mit dem Basisangebot bezogen werden können. Aus diesem Grund können allfällige Substitutionsbeziehungen zwischen dem Sportangebot von Teleclub und den anderen Programmpaketen von Teleclub nicht direkt beobachtet werden. Es ist aller- dings möglich zu untersuchen, welchen Einfluss eine Preiserhöhung bei den PPV-Spielen auf die VoD-Nachfrage der Fernsehzuschauer bei Swisscom TV hatte. Swisscom erhöhte die Preise für PPV-Spiele im Juli 2009 und Juli 2012 um 1 Franken. 411. Abbildung 15 illustriert diese Preiserhöhungen. In der Abbildung stellt die gestrichelte Linie den Preis für PPV-Spiele dar (rechte Ordinate). Die durchgehenden Linien sind die An- zahl PPV-Spiele und VoD-Bezüge pro Monat (linke Ordinate) mit den zugehörigen Mittelwer- ten.</w:t>
      </w:r>
    </w:p>
    <w:p>
      <w:r>
        <w:t>[Geschäftsgeheimnis]</w:t>
      </w:r>
    </w:p>
    <w:p>
      <w:r>
        <w:t>Abbildung 15: Monatliche PPV- und VoD-Nachfrage auf Swisscom TV. 412. Sofern nun eine Substitution von PPV durch VoD besteht, sollte die Preiserhöhung um 1 Franken von 2.50 auf 3.50 Franken im Juli 2012 bei den PPV-Sportübertragungen einen [Geschäftsgeheimnis] Effekt auf die Nachfrage nach VoD-Inhalten haben. Wenn VoD ein Sub- stitut für PPV darstellt, dann ist ein Wechsel von PPV zu VoD in einem signifikanten Ausmass zu erwarten. Allerdings zeigt Abbildung 15 keinen Bruch bei VoD-Bezügen im Zeitpunkt der PPV-Preiserhöhung. Demgegenüber weist die Datenreihe der PPV-Bezüge für die Saison 2012/2013 einen [Geschäftsgeheimnis] Strukturbruch auf. 413. Die Preiserhöhung im Juli 2009 kann nicht für die Frage der Substitution von PPV durch VoD herangezogen werden. Im Sommer 2009 dehnte Teleclub das Sportangebot massiv aus. Dadurch ist ein Vergleich zwischen der Anzahl bezogener PPV-Spiele vor und nach der Preis- erhöhung nicht möglich. 414. Auch eine Regressionsanalyse der VoD-Bezüge als abhängige Variable und der PPV- Preise als unabhängige Variable lässt den Schluss nicht zu, dass die VoD-Nachfrage auf eine Preiserhöhung von Live-Sport-Events reagiert: Die Hypothese, dass der Preis für einzelne</w:t>
      </w:r>
    </w:p>
    <w:p>
      <w:r>
        <w:t>32/2012/00076/COO.2101.111.3.173116 84</w:t>
      </w:r>
    </w:p>
    <w:p>
      <w:r>
        <w:t>Live-Sport-Events keinen Einfluss auf die Nachfrage nach VoD-Inhalten hat, konnte somit be- stätigt werden. Alle Berechnungen weisen keinen [Geschäftsgeheimnis] Zusammenhang zwi- schen der VoD-Nachfrage und dem Preis für den Bezug von PPV-Spielen auf. Dagegen rea- giert die Nachfrage nach Live-Sport-Events bei gleicher Spezifikation [Geschäftsgeheimnis] auf die Preiserhöhung bei den Live-Sport-Events: Mit der Preiserhöhung im Juli 2012 ging die Nachfrage nach Live-Sport-Events erwartungsgemäss zurück (vgl. Anhang Empirie, Abschnitt C.1.). 415. Sowohl die qualitative als auch die quantitative Analyse ergeben, dass Sport und an- dere Pay-TV-Inhalte nicht zum gleichen Markt gehören. Die Auswertung des vorhandenen Datenmaterials bestätigt daher die Annahme, dass Live-Sport-TV-Inhalte aus Sicht der Zu- schauer – und damit auch der TV-Plattformanbieter (vgl. Rz 397 ff.) – nicht durch andere TV- Inhalte wie Spielfilme oder Serien substituierbar sind. 416. Auch die EU-Kommission stellte fest, dass sich Märkte für Sportübertragungsrechte von anderen Content-Märkten deutlich unterscheiden.143 Die WEKO befasste sich zuletzt im Rahmen der vorläufigen Prüfung des Zusammenschlussvorhabens Infront/Ringier mit den Märkten für die Vermarktung von Sportübertragungsrechten und folgte dabei der Argumenta- tion der EU-Kommission.144 d. Abgrenzung zwischen Einzelspielen und Ligaprodukt sowie zwischen Liga und Gros- sereignissen. 417. Im Weiteren ist nun zu prüfen, ob das nachgefragte Gut «Live-Sport-TV-Inhalte» allen- falls auf enger abzugrenzende Märkte aufgeteilt werden muss. 418. Es bestünde etwa die Möglichkeit, dass aus Sicht der Fernsehzuschauer jedes ein- zelne Spiel einen eigenen Markt darstellt, da zum Zeitpunkt eines bestimmten Spiels die An- hänger einer bestimmten Mannschaft (bzw. eines bestimmten Sportlers), das Spiel einer an- deren Mannschaft kaum als Substitut wahrnehmen. Wie vorangehend dargelegt (vgl. Rz 370), bilden die Spiele der gleichen Liga für viele Zuschauer in dem Sinne eine Einheit, als dass für sie zwar das Spiel einer bestimmten Mannschaft von besonderem Interesse ist, die anderen Spiele bzw. deren Highlights aber gleichermassen als Teil des Gesamtproduktes «Ligabericht- erstattung» nachgefragt werden. Dafür spricht beispielsweise auch die [Geschäftsgeheimnis]. Gleichermassen spricht für diese Marktabgrenzung, dass Teleclub, um eine Ligaberichterstat- tung anbieten zu können, auch diejenigen Spiele anbietet, die gleichzeitig im Free-TV emp- fangen werden können. Aus der Sicht der Fernsehzuschauer erfolgt die Wahl eines Pay-TV Anbieters und abgeleitet davon die Wahl einer TV-Plattform nicht in erster Linie, um ein ein- zelnes Spiel zu sehen. Vielmehr will der Fernsehzuschauer die Möglichkeit haben, einer ge- samten Liga oder mehreren Ligen zu folgen. 419. Aus Sicht der Fernsehzuschauer ist daher nicht entscheidend, ob sie ein einzelnes Spiel anschauen können, sondern ob sie alle oder zumindest einen grossen Teil der Spiele einer Liga anschauen können. Die daraus abgeleitete Nachfrage der TV-Plattformanbieter (vgl. Rz 397 ff.) umfasst daher ebenfalls in erster Linie ein Ligaprodukt. Die Nachfrage der TV- Plattformanbieter dürfte sogar noch stärker auf das Ligaprodukt ausgerichtet sein. Die TV- Plattformanbieter fragen Sportinhalte nicht in erster Linie für den Wiederverkauf nach, sondern</w:t>
      </w:r>
    </w:p>
    <w:p>
      <w:r>
        <w:t>143 EU-Kommission, COMP/M.2483 vom 13.11.2001, Group Canal+/RTL/GJCD/JV; vgl. zum Ganzen auch ANDREAS HEINEMANN, Sportübertragungsrechte im europäischen Kartellrecht am Beispiel der Olympischen Spiele, ZEuP 2006, 337 – 370. 144 RPW 2011/2, 294 Rz 27 ff., Infront/Ringier.</w:t>
      </w:r>
    </w:p>
    <w:p>
      <w:r>
        <w:t>32/2012/00076/COO.2101.111.3.173116 85</w:t>
      </w:r>
    </w:p>
    <w:p>
      <w:r>
        <w:t>um die eigene TV-Plattform attraktiv zu machen und die Fernsehzuschauer über ein Abonne- ment langfristig zu binden. Sie sind daher an einer langfristigen und kontinuierlichen Content- Bereitstellung über ihre Plattform interessiert. 420. Herausragende Grossereignisse wie eine Fussball-Welt- oder -Europameisterschaft, die alle vier Jahre stattfinden, oder im Eishockey die jährlich ausgetragenen Weltmeisterschaf- ten oder der Spengler Cup, generieren kurzfristig ein sehr grosses Zuschauerinteresse. Zwei- felsohne werden auch an einem Tag, an dem ein Weltmeisterschaftsfinale stattfindet, weniger Kunden ein Spiel der Schweizer Liga nachfragen (soweit ein solches aufgrund der abgestimm- ten Spielpläne überhaupt stattfindet). Die entscheidende Frage ist allerdings, ob die Zuschauer einer Preiserhöhung eines Pay-TV-Anbieters ausweichen können, in dem sie von einem Liga- produkt (z. B. Schweizer Super League) auf ein anderes (Fussball-Weltmeisterschaften) aus- weichen können. Dies ist nur der Fall, wenn Letzteres aus Sicht der Zuschauer eine tatsächli- che Alternative für das Ligaprodukt darstellt. Verschiedene Beobachtungen sprechen aber gegen einen gemeinsamen Markt für nationale Ligen und herausragende Grossereignisse. 421. Herausragende Grossereignisse finden in der Ligapause einer Sportart statt, weshalb die Liga und das internationale Grossereignis aus Sicht der Zuschauer gar nicht in direkter Konkurrenz zueinander angeboten werden. Gleichzeitig müssen die Spiele von Schweizer Mannschaften sowie die wichtigsten Finalspiele bestimmter internationaler Wettbewerbe ge- mäss der Verordnung des UVEK über Radio und Fernsehen im Free-TV angeboten werden.145 Die Grossereignisse sprechen denn auch eine viel grössere Zahl von Fernsehzuschauern an. So verzeichnete das Schweizer Fernsehen SF2 für die drei Spiele der Schweizer Fussballna- tionalmannschaft an der Fussballweltmeisterschaft 2010 immer [Geschäftsgeheimnis] pro Spiel, während in der folgenden Saison 2010/2011 der Super League die durchschnittliche Zuschauerzahl bei [Geschäftsgeheimnis] pro Partie lag. 422. Die TV-Plattformanbieter haben – wie zuvor ausgeführt (vgl. Rz 419) – ein Interesse an einer langfristigen und kontinuierlichen Content-Bereitstellung. Zudem werden Grossereig- nisse weitgehend im Free-TV übertragen. Damit können sich TV-Plattformanbieter mit Gros- sereignissen weder von den Konkurrenten differenzieren noch Kunden langfristig binden. Es kann daher festgehalten werden, dass es sich beim Angebot eines Ligaprodukts und eines herausragenden Grossereignisses um zwei unterschiedliche Produkte handelt, die in der der- zeitigen Ausgestaltung keine disziplinierende Wirkung aufeinander ausüben. 423. Auch die EU-Kommission kommt bei der Betrachtung des Markts für den Erwerb von Übertragungsrechten zum Schluss, dass Fussballübertragungsrechte für die Vermarkter und Programmveranstalter meist nicht durch die Übertragungsrechte anderer Sportarten substitu- ierbar sind.146 Aus Sicht des Programmveranstalters dient Fussball gemäss EU-Kommission unter anderem der Positionierung eines Programms bezüglich Image und Zuschauergruppen. Die Imagewirkung von Fussballübertragungen auf die übrigen Programminhalte veranlasst die Programmveranstalter sehr hohe Preise zu bezahlen. Dafür spielt die Regelmässigkeit und Kontinuität eines Angebots eine wichtige Rolle. Herausragende Grossereignisse wie eine Fussball-Welt- oder -Europameisterschaft, die alle vier Jahre stattfinden, generieren kurzfristig ein sehr grosses Zuschauerinteresse. Sie sind aber für die langfristige Kundenbindung (Zu- schauer und Werbekunden) voraussichtlich von geringerer Bedeutung. Aufgrund dieser Über- legungen stellen sie nach Ansicht der EU-Kommission kein Substitut zu den regelmässig über das Jahr ausgetragenen nationalen und internationalen Wettbewerben (UEFA Champions</w:t>
      </w:r>
    </w:p>
    <w:p>
      <w:r>
        <w:t>145 Verordnung des UVEK über Radio und Fernsehen vom 5. Oktober 2007 (SR 784.401.11) An- hang 2. 146 EU-Kommission, COMP/M.2483 vom 13.11.2001, Group Canal+/RTL/GJCD/JV, Rz 19; EU- Kommission, COMP/M.45193 vom 18.1.2007, Lagardere/Sportfive, Rz 9; EU-Kommission, COMP/C.2-37.398 vom 23.7.2003, UEFA Champions League, Rz 77.</w:t>
      </w:r>
    </w:p>
    <w:p>
      <w:r>
        <w:t>32/2012/00076/COO.2101.111.3.173116 86</w:t>
      </w:r>
    </w:p>
    <w:p>
      <w:r>
        <w:t>League und Europa League) dar. Die EU-Kommission unterscheidet daher bei den Fussball- übertragungsrechten zwischen Anlässen, welche ganzjährig stattfinden (z. B. nationale Meis- terschaften), und solchen, die weniger häufig in periodischen Abständen stattfinden (z. B. FIFA WM).147 e. Abgrenzung zwischen Schweizer Fussball und Schweizer Eishockey 424. Fussball nimmt in der Schweiz bezüglich Zuschauerinteresse, Medienberichterstattung und bezüglich der generierten Umsätze eine herausragende Stellung ein. Daher stellen wohl aus Sicht der Zuschauer die meisten anderen Sportarten kein Substitut für Fussball dar (vgl. Rz 423). In der Schweiz kommt allerdings – im Gegensatz zu den meisten europäischen Län- dern – dem Eishockey bezüglich der oben genannten Kriterien (Zuschauer- und Medieninte- resse sowie wirtschaftliche Bedeutung) eine ähnlich gewichtige Stellung zu. Es besteht daher die Möglichkeit, dass aus Sicht der Endkunden die Übertragung von Eishockeyspielen der NLA ein hinreichendes Substitut für die Übertragung der Super League darstellen. Dies wäre der Fall, wenn genügend Zuschauer sowohl der Fussballliga als auch der Eishockeyliga folg- ten und bei einer allfälligen Preiserhöhung für die eine Sportart auf Spiele der anderen Sportart ausweichen würden. 425. Wiederum lässt sich eine allfällige Substitutionsbeziehung zwischen Fussball und Eis- hockey nicht direkt beobachten, da Eishockey und Fussball von Teleclub PPC als Teil des gleichen Sport-Pakets und PPV zum gleichen Preis angeboten werden. Ein Anhaltspunkt für die Substituierbarkeit von Fussball und Eishockey aus der Sicht der Fernsehzuschauer kann allerdings deren Nachfragereaktion auf die Angebotsschwankungen der verschiedenen Ligen im Saisonverlauf geben: Sofern tatsächlich viele Zuschauer Eishockey und Fussball als Sub- stitut betrachten, wäre zu erwarten, dass diese Zuschauer anfangs Saison der Super League mangels Alternativen ausschliesslich Fussball schauen, ihre Nachfrage nach Fussball aber mit Beginn der Eishockeysaison deutlich abnehmen würde. Gleichermassen würde man erwarten, dass die Nachfrage nach NLA-Spielen in der Winterpause der Super League deutlich zunimmt. 426. Abbildung 16 bildet die PPV-Nachfrage nach Super League-Spielen (Anzahl PPV- Spiele pro Monat; durchgehende Linie; linke Ordinate) sowie das Angebot an NLA- und Super League-Spielen (Anzahl übertragene Spiele; gestrichelte Linien; rechte Ordinate) über fast vier Saisons ab. Abbildung 17 zeigt analogerweise die PPV-Nachfrage nach NLA-Spielen und das Angebot an NLA- und Super League-Spielen. 427. Abbildung 16 zeigt, dass Angebot und Nachfrage nach Super League-Spielen praktisch parallel verlaufen, während das Angebot an NLA-Spielen keinerlei Einfluss auf die Nachfrage nach Super League-Spielen zu haben scheint. Gleichermassen lässt Abbildung 17 nicht den Schluss zu, dass die Nachfrage nach NLA-Spielen auf das Angebot an Super League-Spielen reagieren würde.</w:t>
      </w:r>
    </w:p>
    <w:p>
      <w:r>
        <w:t>[Geschäftsgeheimnis]</w:t>
      </w:r>
    </w:p>
    <w:p>
      <w:r>
        <w:t>Abbildung 16: Nachfrage nach PPV-Super League-Spielen und Angebot an NLA- und Super League-Spielen.</w:t>
      </w:r>
    </w:p>
    <w:p>
      <w:r>
        <w:t>147 EU-Kommission, COMP/M.2483 vom 13.11.2001, Group Canal+/RTL/GJCD/JV, Rz 21; EU- Kommission, COMP/C.2-37.398 vom 23.7.2003, UEFA Champions League, Rz 79.</w:t>
      </w:r>
    </w:p>
    <w:p>
      <w:r>
        <w:t>32/2012/00076/COO.2101.111.3.173116 87</w:t>
      </w:r>
    </w:p>
    <w:p>
      <w:r>
        <w:t>[Geschäftsgeheimnis]</w:t>
      </w:r>
    </w:p>
    <w:p>
      <w:r>
        <w:t>Abbildung 17: Nachfrage nach PPV-NLA-Spielen und Angebot an NLA- und Super League- Spielen. 428. Auch die Regressionsanalyse der Endkunden-Nachfrage nach NLA-Spielen auf die Ver- fügbarkeit von Super League-Spielen ergibt keinen signifikanten Zusammenhang: Die Hypo- these, dass die Verfügbarkeit von Super League-Spielen die Nachfrage nach NLA-Spielen beeinflusst, kann somit verworfen werden. Gleichermassen kann die Hypothese verworfen werden, dass das Angebot an NLA-Spielen einen Einfluss auf die Nachfrage nach Super Lea- gue-Spielen hat (vgl. Anhang Empirie, Abschnitt C.2.). 429. Sowohl die qualitative als auch die quantitative Analyse hat ergeben, dass Übertragun- gen von Super League-Spielen und Übertragungen von NLA-Spielen aus der Sicht der Fern- sehzuschauer keine Substitute darstellen. Da die TV-Plattformanbieter die Nachfrage nach Live-Sport der Endkunden abbilden wollen, stellt auch für sie die NLA und die Super League kein Substitut dar: Es ist nicht zu erwarten, dass ein TV-Plattformanbieter aufgrund einer Preis- erhöhung für die Verbreitung der NLA-Spiele zu einer Verbreitung der Super League-Spiele wechseln würde. f. Abgrenzung zwischen Schweizer und ausländischen Ligen 430. Es stellt sich nun die Frage, ob allenfalls die Übertragungen der ausländischen Fuss- ballligen zum gleichen Markt gehören wie die Übertragung der Schweizer Fussballliga. Gleich- ermassen stellt sich die Frage, ob allenfalls die Übertragung der nordamerikanischen National Hockey League (nachfolgend: NHL) zum gleichen Markt gehört wie die Übertragung der Schweizer NLA. Entsprechend der Abgrenzung von Schweizer Fussball und Schweizer Eis- hockey (vgl. Rz 424 ff.) kann ohne Weiteres davon ausgegangen werden, dass die europäi- schen Fussballligen und die nationale Eishockeyliga bzw. die nationale Fussballliga und die NHL nicht zum gleichen Markt gehören. 431. Die nationalen Ligen erzeugen für einen grossen Teil der Zuschauer eine starke emo- tionale Bindung. Gemessen an der Nachfrage (vgl. Tabelle 14) ist davon auszugehen, dass die emotionale Bindung bei ausländischen Ligen eine vergleichsweise kleinere Bevölkerungs- gruppe betrifft. Die Zuschauerzahlen von Schweizer Fussball und Eishockey zusammen über- steigt die Nachfrage nach allen übrigen Ligen zusammen [Geschäftsgeheimnis]. Gleichzeitig werden die nationalen Ligen von einer starken Medienberichterstattung und öffentlichen Dis- kussion begleitet. Die Medienberichterstattung über die ausländischen Ligen fokussiert sich – neben offensichtlichen Spitzenspielen – auf Spiele und Mannschaften mit Schweizer Akteuren. Ein weiteres Indiz für eine Unterscheidung zwischen nationalen und ausländischen Ligen sind die Preise für die Übertragungsrechte: [Geschäftsgeheimnis], obwohl die sportliche Qualität der Spiele in diesen Ligen grossteils wohl höher zu bewerten ist.</w:t>
      </w:r>
    </w:p>
    <w:p>
      <w:r>
        <w:t>[Geschäftsgeheimnis]</w:t>
      </w:r>
    </w:p>
    <w:p>
      <w:r>
        <w:t>Tabelle 14: Nachfrage gemessen an Anzahl bezogener Spiele nach PPV-Spielen pro Saison und Liga (Saison 2012/13: nur bis März 2013). 432. Es ist insgesamt nicht zu erwarten, dass ein signifikanter Anteil der Fernsehzuschauer bei einer Preiserhöhung für die nationalen Live-Sport-Events stattdessen Spiele der ausländi-</w:t>
      </w:r>
    </w:p>
    <w:p>
      <w:r>
        <w:t>32/2012/00076/COO.2101.111.3.173116 88</w:t>
      </w:r>
    </w:p>
    <w:p>
      <w:r>
        <w:t>schen Ligen beziehen würde. Gleichermassen ist nicht zu erwarten, dass bei einer Preiserhö- hung eines PPC-Angebots für Schweizer Ligen die Zuschauer auf die Übertragung ausländi- scher Ligen ausweichen. Vor diesem Hintergrund bilden die ausländischen Ligen kein hinrei- chendes Substitut zu Schweizer Ligen. Die ausländischen Ligen (vgl. Tabelle 14) sind daher einem eigenen Markt zuzurechnen, der vom hier sachlich relevanten Markt abzugrenzen ist. 433. Analog zur Marktabgrenzung von Super League- und NLA-Spielen ist dabei für jede ausländische Liga ein eigener Markt abzugrenzen. [Geschäftsgeheimnis]. Aus verfahrensöko- nomischen Gründen werden in der Folge die verschiedenen Märkte für ausländische Fussball- ligen jeweils zusammengefasst behandelt. 434. Zusammenfassend kann festgehalten werden, dass aus Sicht der Fernsehzuschauer Schweizer Fussball, Schweizer Eishockey, ausländischer Fussball und ausländisches Eisho- ckey keine Substitute darstellen. Die aus der Zuschauernachfrage abgeleitete Sicht der TV- Plattformanbieter (vgl. Rz 397 ff.) führt damit zur Abgrenzung eines Markts für die Bereitstel- lung von Schweizer Fussballübertragungen im Rahmen eines Liga-Wettbewerbs, eines Markts für die Bereitstellung von Schweizer Eishockeyübertragungen im Rahmen eines Liga-Wettbe- werbs, von Märkten für die Bereitstellung von ausländischen Fussballübertragungen im Rah- men eines Liga-Wettbewerbs sowie eines Markts für die Bereitstellung von Eishockeyübertra- gungen der NHL. g. Abgrenzung zwischen verschiedenen Kommentarsprachen 435. Für das Sportangebot von Teleclub sind häufig verschiede Kommentarsprachen erhält- lich. Die nationalen Fussball- und Eishockeyligen werden mit deutschem und französischem Kommentar bzw. wenn eine Mannschaft aus dem Tessin spielt, Deutsch und Italienisch ange- boten. Die Spiele der Deutschen Bundesligen sowie des DFB-Pokals werden mit deutschem Kommentar von Sky Deutschland übertragen. Die Spiele der Serie A können mit italienischem Originalkommentar verfolgt werden – einzelne Top-Spiele werden ausserdem noch von Tele- club selbst auf Deutsch oder Französisch kommentiert. Die Spiele der englischen Premier League sowie der übrigen europäischen Wettbewerbe sind meist nur auf Deutsch erhältlich. Die Ligue 1 aus Frankreich kann nur mit englischem oder deutschem (und nicht mit französi- schem) Kommentar bezogen werden.148 436. Zumindest über Swisscom TV wird das zweisprachige Signal der nationalen Ligen als PPV-Angebot in gleicher Form in der ganzen Schweiz übertragen. Das lineare PPC-Angebot von Teleclub wurde bisher nur in der Deutschschweiz ausgestrahlt. Der Grund dafür war aller- dings nicht die sprachlich unterschiedliche Nachfrage der Fernsehzuschauer nach Spielen der nationalen Eishockey- und Fussballigen, sondern die [Geschäftsgeheimnis]. 437. Auch die ausländischen Ligen werden in der Schweiz in allen Sprachregionen mit den- selben Kommentarsprachen angeboten. 438. Zusammenfassend kann daher festgehalten werden, dass die verschiedenen Kom- mentarsprachen kein Abgrenzungskriterium darstellen. h. Abgrenzung zwischen Pay-TV und Free-TV 439. Nachdem die Märkte contentseitig abgegrenzt sind, ist zu prüfen, ob die Bereitstel- lungsmärkte auch hinsichtlich der Verbreitungs- bzw. Vermarktungsart abzugrenzen sind. In der bisherigen Praxis der WEKO wurde Pay-TV und Free-TV aus Sicht der Fernsehzuschauer</w:t>
      </w:r>
    </w:p>
    <w:p>
      <w:r>
        <w:t>148 Teleclub FAQ Sport; abrufbar unter &lt;http://www.teleclub.ch/cms/service/faq/sport&gt; (23.10.2012).</w:t>
      </w:r>
    </w:p>
    <w:p>
      <w:r>
        <w:t>32/2012/00076/COO.2101.111.3.173116 89</w:t>
      </w:r>
    </w:p>
    <w:p>
      <w:r>
        <w:t>nicht dem gleichen sachlich relevanten Markt zugeordnet.149 Die WEKO folgte damit weitge- hend der Praxis der EU-Kommission.150 Es stellt sich die Frage, ob angesichts der technischen Entwicklung an dieser Praxis festgehalten werden kann. Auch hier basiert die Nachfrage der TV-Plattformanbieter wiederum auf den Präferenzen der Fernsehzuschauer. 440. Der Markt für Free-TV umfasst gemäss Praxis der WEKO alle Programmveranstalter, die ihr Programm ohne Vertragsverhältnis mit den Endkunden finanzieren.151 Die Finanzierung geschieht einerseits über Werbeeinahmen, andererseits über Gebühren der öffentlichen Hand. Die Endkunden bezahlen das Free-TV folglich mit der Zeit, in der sie Werbung konsu- mieren. Die dafür entscheidenden Opportunitätskosten der Zeit unterscheiden sich stark von einer monetären Bezahlung eines Abonnements oder einzelner Spiele, wie sie im Pay-TV er- folgt. Es ist daher prima vista nicht davon auszugehen, dass aus Sicht der Zuschauer Pay-TV und Free-TV insgesamt hinreichende Substitute darstellen und zum gleichen Markt gehören. 441. In der Schweiz ist das Free-TV aufgrund der staatlichen Finanzierung der SRG und starker Free-TV Anbieter in den Nachbarländern von hoher Qualität, weshalb Premium Con- tent für einen Pay-TV-Anbieter unabdingbar ist. Die Wahl des Zuschauers für einen Pay-TV- Anbieter geht meist mit der Wahl für einen Premium Content wie Fussballübertragungen oder Hollywood-Spielfilme einher. Premium Content wird von den Rechteinhabern normalerweise separat fürs Pay-TV verkauft, um die gesamte Exklusivitätsrente durch Preisdifferenzierung abschöpfen zu können. Das Produkt wird daher beim Verkauf der Übertragungsrechte so strukturiert, dass gewisse Veranstaltungen exklusiv dem Pay-TV vorbehalten sind, während andere Produkte parallel oder später im Free-TV verbreitet werden können. Für die Marktab- grenzung stellt sich daher nicht die Frage, ob beispielsweise bei einem einzelnen Fussball- spiel, das sowohl im Free-TV als auch im Pay-TV live übertragen wird, diese Übertragungs- wege hinreichende Substitute darstellen (höchstwahrscheinlich würden praktisch alle Zuschauer das Spiel im Free-TV schauen, wenn die Free-TV-Übertragung qualitativ der Pay- TV-Übertragung entspricht), sondern, ob von den dem Free-TV überlassenen Inhalten eine disziplinierender Effekt auf die Nachfrage nach Pay-TV-Inhalten ausgeht. 442. In der Super League wird jede Runde eines von fünf Spielen live im Free-TV ausge- strahlt. Im Eishockey verzichtet die SRG – abgesehen von den Tessiner Derbys (HC Ambri- Piotta gegen HC Lugano) – während der Qualifikation auf Liveübertragungen. Während den Eishockey-Play-offs wird jeweils ein Spiel im Free-TV übertragen. Die Liveübertragungen der ausländischen Fussballligen sind in der Schweiz fast152 vollständig dem Pay-TV überlassen. Deshalb besteht für die meisten ausländischen Fussballligen kein Angebot im Free-TV. Free-TV kann daher kein Substitut darstellen. Gleichermassen werden Endkunden, die ein umfassendes Sportpaket via Pay-TV beziehen, nicht aufgrund eines geringen langfristigen Preisanstieges nur noch Sport im Free-TV konsumieren. Auch dies legt nahe, dass Live-Spor- tübertragungen im Pay-TV und Free-TV keine hinreichenden Substitute darstellen und daher nicht dem gleichen Markt zugeordnet werden können. 443. Die Fragestellung ob Free-TV und Pay-TV im Sportbereich demselben Markt zuzuord- nen sind, kann anhand einer Ausdehnung des Free-TV-Angebots der SRG in der Saison</w:t>
      </w:r>
    </w:p>
    <w:p>
      <w:r>
        <w:t>149 RPW 2005/2, 365 f. Rz 36 ff., Swisscom/Cinetrade. 150 Als Leitentscheid gilt hier: COMP/M.2876 vom 2.3.2003, Newscorp/Telepiù. Zur Kontroverse über die Abgrenzung von separaten Märkten für Pay-TV und Free-TV vgl. MICHAEL SALLER, Europäische und deutsche Fusionskontrolle beim Pay-TV unter besonderer Berücksichtigung von Zusage, Münch- ner Schriften zum europäischen und internationalen Kartellrecht, Band 4, 2004, 62 ff. 151 RPW 2005/2, 366 Rz 39 ff., Swisscom/Cinetrade. 152 So werden bspw. gewisse Spiele der Deutschen Bundesliga im Free-TV (ARD und ZDF) übertra- gen.</w:t>
      </w:r>
    </w:p>
    <w:p>
      <w:r>
        <w:t>32/2012/00076/COO.2101.111.3.173116 90</w:t>
      </w:r>
    </w:p>
    <w:p>
      <w:r>
        <w:t>2012/13 untersucht werden. Die SRG baute für diese Saison die Super League-Liveberichter- stattung von maximal 10 (in der Saison 2011/12 waren es bspw. nur 9 Spiele) auf 36 Spiele pro Saison aus. Neu konnte im Free-TV in jeder Runde ein Spiel empfangen werden. Gleich- zeitig wurde auch die Highlight- und Rahmenberichterstattung ausgebaut.153 444. Wie erwähnt ist aus Sicht der Fernsehzuschauer nicht entscheidend, ob sie ein einzel- nes Spiel anschauen können, sondern ob sie alle oder zumindest einen grossen Teil der Spiele einer Liga anschauen können (vgl. Rz 417 ff.). Dass die Zuschauer bei paralleler Übertragung eines einzelnen Spiels im Free-TV und Pay-TV in der Regel das unentgeltliche Free-TV- Angebot nutzen werden, ist unbestritten. Entscheidend ist jedoch, ob die Zuschauer (und damit die TV-Plattformanbieter) die Übertragung von 36 Spielen im Free-TV (vgl. Rz 443) als Sub- stitut für die Übertragung der ganzen Liga im Pay-TV ansehen. 445. Weil die SRG für die Saison 2012/13 die Super League-Liveberichterstattung von ma- ximal 10 auf 36 Spiele pro Saison ausbaute, ist für diese Spiele eine Abwanderung vom Pay- TV zum Free-TV zu erwarten. Falls nun die Übertragung der SRG von 36 Spielen im Free-TV ein Substitut für die Übertragung der ganzen Liga im Pay-TV darstellen sollte, dann würden die Fernsehzuschauer bei mehr als den 36 Spielen vom Pay-TV abwandern. Mit anderen Wor- ten: Es wäre zu erwarten, dass die Angebotserweiterung nebst der Abwanderung für die im Free-TV angebotenen Spiele einen zusätzlichen Effekt auf die Nachfrage nach Pay-TV hätte. Wären die 36 Spiele im Free-TV ein Substitut für die Liga-Übertragung im Pay-TV, dann müsste eine Mehrheit der Fernsehzuschauer zu Free-TV wechseln. Somit müsste ein massi- ver Rückgang bei PPC-Abonnementen und PPV-Bezüge zu beobachten sein. Wenn die Zu- schauer nur für die Spiele wechseln, die nun im Free-TV erhältlich sind, ansonsten aber wei- terhin Pay-TV beziehen, stellt das Free-TV-Angebot offensichtlich kein hinreichendes Substitut für das Liga-Produkt im Pay-TV dar. Diesfalls wäre zu erwarten, dass die durchschnittlichen Zuschauerzahlen pro Spiel (das nur im Pay-TV angeboten wurde) in der Saison 2012/13 nicht über den Preiseffekt (vgl. Rz 414) hinaus markant abnahmen. 446. Daher ist für die Frage der Substituierbarkeit von Pay-TV durch Free-TV zu prüfen, ob die Anzahl PPC-Abonnemente im Zeitraum der Angebotserweiterung im Free-TV markant zu- rück ging. Für die Anzahl PPC-Abonnemente weist Abbildung 14 [Geschäftsgeheimnis] für die Saison 2012/13 auf. 447. Ebenfalls ist zu prüfen, ob die Abnahme der PPV-Bezüge stärker ausfiel, als der er- wartete Rückgang aufgrund des Wechsels zu den 36 Spielen im Free-TV. Für diese Frage kann die durchschnittliche Anzahl PPV-Bezüge pro Spiel herangezogen werden, welches Te- leclub [Geschäftsgeheimnis] im Pay-TV übertragen hat. Abbildung 18 zeigt dieses Verhältnis. Wie aus Abbildung 18 hervorgeht, [Geschäftsgeheimnis]154 [Geschäftsgeheimnis]. Für den An- stieg der PPV-Bezüge für NLA-Spiele im April 2012 sind zwei Umstände zu berücksichtigen. Zunächst hat das Free-TV von neun Halbfinalspielen nur drei übertragen. Im Final hat das Free-TV fünf von sieben Spielen übertragen. Zudem hat es sich mit den Final-Teilnehmern ZSC Lions und SC Bern um Mannschaften mit einer sehr grossen Anhängerschaft gehandelt.</w:t>
      </w:r>
    </w:p>
    <w:p>
      <w:r>
        <w:t>[Geschäftsgeheimnis]</w:t>
      </w:r>
    </w:p>
    <w:p>
      <w:r>
        <w:t>153 Vgl. Medienmitteilung der SRG vom 28. Juni 2012 &lt;http://www.srgd.ch/fileadmin/user_upload/ srgd/Medienportal/Newsletter_Inside_SRG_SSR/2012/2012_27_NL/PDF/MM_Super_League.pdf&gt; (11.11.2013). 154 Die leicht differenzierte Entwicklung der Trendlinien dürfte in erster Linie auf den «Lockout»-Effekt (die Anwesenheit von NHL-Spielern aufgrund des verschobenen Saisonstart der NHL) in der NLA- Saison 2012/13 zurückzuführen sein.</w:t>
      </w:r>
    </w:p>
    <w:p>
      <w:r>
        <w:t>32/2012/00076/COO.2101.111.3.173116 91</w:t>
      </w:r>
    </w:p>
    <w:p>
      <w:r>
        <w:t>Abbildung 18: PPV-Bezüge pro Spiel NLA und Super League. 448. Zusammenfassend kann festgehalten werden, dass aus Sicht der Fernsehzuschauer Pay-TV und Free-TV keine Substitute darstellen. Die aus der Zuschauernachfrage abgeleitete Sicht der TV-Plattformanbieter (vgl. Rz 397 ff.) führt damit zur Abgrenzung separater Pay-TV- Märkte. i. Abgrenzung zwischen verschiedenen Sportereignissen 449. Bisher wurde offengelassen welchen Märkten die internationalen Sportereignisse mit Schweizer Beteiligung (insbesondere die UEFA Champions League und die UEFA Europa League) zuzuordnen sind. Dabei gilt zu beachten, dass sämtliche Spiele der internationalen Fussball- und Eishockey-Wettbewerbe mit Schweizer Beteiligung im Free-TV übertragen wer- den. Daher sind diese Spiele nicht den Bereitstellungsmärkten für Pay-TV-Übertragungen zu- zuordnen. Die [Geschäftsgeheimnis] im Pay-TV übertragenen Spiele dieser Wettbewerbe ohne Schweizer Beteiligung bilden einen eigenen Markt für die Bereitstellung von ausländi- schen Fussballübertragungen (vgl. Rz 433 f.), welcher gemeinsam mit den übrigen Bereitstel- lungsmärkten der ausländischen Ligen (vgl. Tabelle 14) beurteilt wird. 450. Weitere Sportereignisse, die bei der Marktabgrenzung eine Rolle spielen könnten, sind die «ATP World Tour» im Tennis, die European- und US-Golf-Tour sowie die Rennen der For- mel 1 Weltmeisterschaft. Diese Sportereignisse unterscheiden sich allerdings von den natio- nalen Eishockey- und Fussballliegen durch ihre weitgehend internationale Ausrichtung. Zu- dem rührt das Zuschauerinteresse beim Tennis und bei der Formel 1 insbesondere von der Teilnahme einzelner Schweizer Athleten (z. B. Roger Federer oder Sébastien Buemi) oder Teams (Sauber) her. Beim Golf beschränkt sich die Aufmerksamkeit auf einzelne Grossereig- nisse wie die Majors und den Ryder Cup. Aus diesem Grund ist die Pay-TV-Übertragung der obengenannten Wettbewerbe im Tennis, Golf und in der Formel 1 wohl nicht dem gleichen Markt zuzuordnen wie die nationalen Eishockey- und Fussballigen. Zudem werden auch hier die meisten Spiele mit Schweizer Beteiligung im Free-TV übertragen (insb. Tennis und Formel 1). 451. Es kann daher festgehalten werden, dass die verschiedenen Sportarten verschiede- nen Märkten zuzuordnen sind. j. Abgrenzung zwischen PPV und PPC 452. Da entsprechend dem zuvor Ausgeführten Pay-TV von Free-TV abzugrenzen ist, stellt sich die Frage, ob innerhalb der Pay-TV-Märkte eine weitere Unterteilung vorzunehmen ist. Eine mögliche Unterteilung könnte zwischen dem PPV-Angebot und den PPC-Angeboten er- folgen. Fernsehzuschauer wollen unter Umständen nicht regelmässig (beispielsweise wö- chentlich) Fussball oder Eishockey schauen, sondern nur gelegentlich ein einzelnes Spiel ihrer Lieblingsmannschaft. Oder sie wollen zwar regelmässig eine Sportart verfolgen, haben aber keinerlei Interesse an den übrigen Inhalten eines Pay-TV-Sport-Kanals. Aus der Perspektive der Zuschauer lässt sich daher die zu überprüfende Hypothese aufstellen, dass die PPC- Angebote, die Teleclub über verschiedene Plattformen anbietet, kein hinreichendes Substitut zum PPV-Angebot auf Swisscom TV darstellen. Wäre dies der Fall, so müssten PPV- und PPC-Angebote separaten Märkten zugeordnet werden. 453. Da das PPC-Sportangebot von Teleclub nur gemeinsam mit dem Basisangebot bezo- gen werden kann, bezahlen Endkunden 42.80 Franken bei Swisscom TV bzw. 49.90 Franken bei allen anderen TV-Plattformanbietern. Bei diesen Preisen hätte die Gruppe der Wenignutzer (Endkunden, die maximal ein Spiel pro Woche anschauen) je nach Wertschätzung des Ba- sisangebots auch bei einer substantiellen Preiserhöhung der PPV-Angebote von 2.50 Franken auf 3.50 Franken, wie sie im Juli 2012 erfolgte, kaum Anreize vom PPV- auf ein PPC-Angebot</w:t>
      </w:r>
    </w:p>
    <w:p>
      <w:r>
        <w:t>32/2012/00076/COO.2101.111.3.173116 92</w:t>
      </w:r>
    </w:p>
    <w:p>
      <w:r>
        <w:t>zu wechseln. Konkret hätten insbesondere Endkunden, die pro Monat mehr als 12 (verglichen mit dem PPC-Preis bei Swisscom TV) bzw. 14 (verglichen mit dem PPC-Preis bei allen ande- ren Anbietern) Live-Sport-Events PPV beziehen einen Anreiz, auf ein PPC-Angebot zu wech- seln. Daraus folgt, dass nur Fernsehzuschauer, die regelmässig mehr als 3 Live-Sport-Events pro Woche (bzw. 12 pro Monat) schauen möchten, von PPV auf PPC wechseln würden. 454. Dazu lässt sich aufgrund der vorhandenen Daten zunächst feststellen, dass eine [Ge- schäftsgeheimnis] Anzahl an Endkunden bei einem Preis von 2.50 Franken pro Spiel mehr als</w:t>
      </w:r>
    </w:p>
    <w:p>
      <w:r>
        <w:rPr>
          <w:b/>
        </w:rPr>
        <w:t>E. 10</w:t>
      </w:r>
    </w:p>
    <w:p>
      <w:r>
        <w:t>Spiele pro Monat über PPV bezogen haben. Dies ist in der linken und rechten Grafik von Abbildung 19 ersichtlich. Abbildung 19 stellt die Anzahl PPV-Bezüger für die Saisons 2009/2010, 2010/2011, 2011/2012 und 2012/2013 dar. Die linke Grafik von Abbildung 19 un- terteilt die Fernsehzuschauer von Swisscom nach der Anzahl über PPV bezogener Spiele pro Monat. Die Darstellung zeigt die Menge an Fernsehzuschauern, welche zwischen einem und zehn Spielen pro Monat bezogen haben. Die unterste Linie wiedergibt die Anzahl PPV- Bezüger, welche pro Monat mehr als 10 Spiele bezogen haben. Diese Menge an Fernsehzu- schauern weist für die Saison 2012/13 eine Reaktion auf die Preiserhöhung vom Juli 2012 für einen PPV-Bezug auf. Es ist ersichtlich, dass die Nachfrage der Vielbezüger nach der Preis- erhöhung vom Juli 2012 deutlich stärker zurückgeht als die Nachfrage der Wenignutzer. Ins- besondere zeigt sich ein [Geschäftsgeheimnis] Rückgang bei Fernsehzuschauern, die mehr als 5 Spiele pro Monat beziehen. 455. Die gleiche Beobachtung ist aus der rechten Grafik in Abbildung 19 ersichtlich. In der rechten Grafik ist die Menge an PPV-Bezügen für jede Saison dargestellt. Es zeigt, dass die Anzahl bezogener PPV-Spiele bei den Vielbezügern in der Saison 2012/13 nach der Preiser- höhung vom Juli 2012 im Vergleich zur Vorsaison zurückgegangen ist. Demgegenüber hat die Anzahl bezogener PPV-Spiele bei den Wenignutzern nach der Preiserhöhung vom Juli 2012 immer noch zugenommen. Allerdings fiel diese Zunahme [Geschäftsgeheimnis] geringer aus als in den vorangehenden Spielsaisons. 456. Dabei ist allerdings zu beachten, dass die Verknüpfung des Sportpakets mit dem Ba- sispaket über die zuvor festgestellte inhaltliche Marktgrenze (vgl. Rz 410 ff.) hinweg erfolgt und folglich keinen Einfluss auf die Marktabgrenzung haben kann. Die [Geschäftsgeheimnis] Attraktivität der PPV-Angebote besteht darin, dass die Endkunden, die in erster Linie die Spor- tinhalte nachfragen, nicht noch das Basisangebot von Teleclub beziehen müssen. Folglich stellt das Bündel aus Basis- und Sportpaket kein Substitut für die PPV-Angebote dar. 457. Allerdings könnte unter Umständen ein stand-alone PPC-Sportangebot, das zum bis- herigen Preis (9.90 bzw. 12.90 Franken), inklusive einem Zuschlag für Kundenverwaltung und STB, angeboten würde, ein Substitut zum PPV-Sportangebot darstellen. In diesem Fall könn- ten die Endkunden mit einem starken Bedürfnis nach Sportinhalten auf ein reines Sportpaket ohne Basispaket wechseln. Bei diesem Wechsel zu einem reinen Sportpaket würden zudem tiefere Transaktionskosten (Pauschaltarif anstatt einzelspielweise Abrechnung) anfallen, als für den Bezug der PPV-Angebote. 458. So bietet Teleclub seit September 2012 ein französischsprachiges stand-alone PPC- Sportangebot für 19.90 Franken an. Daher ist anzunehmen, dass ein deutschsprachiges stand-alone PPC-Sportangebot etwa in der gleichen Preisregion liegen würde. Im Vergleich mit dem Bezug der Spiele über PPV, war es den deutschsprachigen Endkunden bis 13. Juli 2012 möglich, für 20 Franken acht Live-Sport-Events als PPV zu beziehen. Nach der Preiser- höhung im Juli 2012 von 2.50 Franken auf 3.50 Franken pro Spiel lohnt sich der Bezug eines stand-alone PPC-Sportangebots für 20 Franken schon ab 6 Spielen pro Monat. 459. Wie bereits in Rz 412 beschrieben, hatte die Preiserhöhung für Live-Sport-Events um 1 Franken von 2.50 auf 3.50 Franken einen [Geschäftsgeheimnis] negativen Effekt auf die Nachfrage nach Live-Sport-Events (vgl. auch Abbildung 15). Diese Abnahme kann einerseits auf einen Preiseffekt (Rückgang der Nachfrage aufgrund des höheren Preises) zurückgeführt</w:t>
      </w:r>
    </w:p>
    <w:p>
      <w:r>
        <w:t>32/2012/00076/COO.2101.111.3.173116 93</w:t>
      </w:r>
    </w:p>
    <w:p>
      <w:r>
        <w:t>werden; andererseits kann auch ein Substitutionseffekt vorliegen, indem Fernsehzuschauer, die regelmässig mehrere PVV-Spiele pro Monat beziehen, auf das PPC-Sportangebot von Teleclub wechseln. Dabei ist zu beachten, dass ein allfälliger Substitutionseffekt durch die Bündelung von Sportangebot und Basisangebot (PPC) stark abgeschwächt wird. Diesen Sub- stitutionseffekt illustriert ebenfalls Abbildung 19.</w:t>
      </w:r>
    </w:p>
    <w:p>
      <w:r>
        <w:t>[Geschäftsgeheimnis]</w:t>
      </w:r>
    </w:p>
    <w:p>
      <w:r>
        <w:t>Abbildung 19: Reaktion verschiedener Gruppen von PPV-Bezügern auf die Preiserhöhung für PPV-Spiele vom Juli 2012 (Anzahl PPV-Spiele pro Monat und Nachfragegruppe). 460. Die Beobachtung des Rückgangs bei den Vielnutzern schliesst ein Substitutionseffekt zwischen PPV und PPC nicht aus. Mit anderen Worten ist denkbar, dass PPV-Vielnutzer auf- grund der Preiserhöhung vom Juli 2012 zu PPC wechseln. Aufgrund der Preiserhöhung für PPV-Spiele wird ein PPC-Abonnement vergleichsweise günstiger. Ein Wechsel zu PPC lohnt sich nach der Preiserhöhung von PPV-Spielen für eine kleinere Anzahl Spiele. 461. Ein weiteres Indiz für das Vorliegen eines Substitutionseffekts wäre eine gegenüber der Vorsaison stärkere Zunahme der Teleclub-Sportabonnemente (PPC) im Anschluss an die Preiserhöhung für die PPV-Spiele. Dabei ist für die französischsprachige Schweiz zu beach- ten, dass kurz nach der Preiserhöhung im Juli 2012 für die PPV-Spiele im September 2012 erstmals auch ein französischsprachiges PPC-Sportangebot (stand-alone) verfügbar war. Für die französischsprachige Schweiz wäre also schon ohne Preiserhöhung eine starke Substitu- tion von PPV- mit PPC-Angeboten zu erwarten.</w:t>
      </w:r>
    </w:p>
    <w:p>
      <w:r>
        <w:t>[Geschäftsgeheimnis]</w:t>
      </w:r>
    </w:p>
    <w:p>
      <w:r>
        <w:t>Abbildung 20: Total Anzahl Teleclub-Kunden (PPC). 462. Wie oben erwähnt (Rz 453 f.), ist die tatsächliche Substituierbarkeit von PPC und PPV aufgrund der Koppelung von Basispaket und Sportpaket [Geschäftsgeheimnis] gehemmt. Wei- ter ist zu berücksichtigen, dass in der Romandie Abonnenten des deutschsprachigen Teleclub- Angebots vorhanden waren, welche nicht nur auf das PPV-Angebot, sondern auch auf das stand-alone-Sportangebot von Teleclub en français wechseln konnten. Dies vermag zu erklä- ren, weshalb die Teleclub-Abonnemente in der Deutschschweiz nach der Preiserhöhung PPV im Juli 2012 nicht [Geschäftsgeheimnis] zunahmen (vgl. Abbildung 20). Gleichwohl lässt das Verhalten der Endkunden in der französischsprachigen Schweiz im Anschluss an die Einfüh- rung von Teleclub en français den Schluss zu, dass die Endkunden ein stand-alone-Sportan- gebot (PPC) als Substitut für einen regelmässigen Bezug von Live-Sport-Events (PPV) be- trachten. Auch in diesem Fall kann zwar der Effekt der Preiserhöhung auf das Wechselverhalten nicht isoliert analysiert werden. Jedoch legt der Anstieg der Nachfrage nach Teleclub en français die Vermutung nahe, dass eine Wechselbereitschaft von PPV zu PPC besteht. 463. Zusammenfassend kann festgehalten werden, dass alle drei Beobachtungen – Ab- nahme der PPV-Nachfrage insgesamt, verhältnismässig stärkere Abnahme der PPV- Nachfrage bei den Vielnutzern und Erfolg von Teleclub en français – auf das Vorliegen eines Substitutionseffektes hinweisen. Die alternativen Erklärungen können nur die einzelnen Be- obachtungen erklären, nicht jedoch das Gesamtbild. Insgesamt kann daher mit einer gewissen</w:t>
      </w:r>
    </w:p>
    <w:p>
      <w:r>
        <w:t>32/2012/00076/COO.2101.111.3.173116 94</w:t>
      </w:r>
    </w:p>
    <w:p>
      <w:r>
        <w:t>Wahrscheinlichkeit festgestellt werden, dass PPV und PPC aus Sicht der Fernsehzuschauer demselben Markt zuzuordnen sind. Jedenfalls kann im Zweifel zu Gunsten der Untersu- chungsadressatinnen nicht von getrennten Märkten ausgegangen werden. Entsprechendes gilt somit auch für die TV-Plattformanbieter (vgl. Rz 397 ff.). 464. Damit kann die Auffassung der EU-Kommission im vorliegenden Fall nicht geteilt wer- den: Die EU-Kommission hat sich auch mit der Frage beschäftigt, ob PPV Spielfilme zum glei- chen Markt wie PPC-Spielfilmkanäle gehören. Dabei argumentierte die EU-Kommission im Verfahren Telenor/Canal+/Canal Digital zugunsten getrennter Märkte, liess die abschlies- sende Marktabgrenzung allerdings offen, da sich am Ergebnis nichts ändern würde.155 Ein wichtiges Argument für getrennte Märkte waren in dieser Entscheidung die unterschiedlichen Zeitspannen für den PPV- bzw. den PPC-Konsum von Spielfilmen. Dieses Argument kann allerdings für Live-Sportübertragungen nicht gelten, da die Spiele auf beiden Diensten gleich- zeitig – nämlich live – übertragen werden. 465. Das zweite Argument der EU-Kommission für getrennte Märkte betrifft die unterschied- lichen Preisbildungsmodalitäten von PPV- und PPC-Diensten. Im Zusammenschlussentscheid Newscorp/Telepiù grenzte die EU-Kommission einen integrierten Markt für Pay-TV ab, wobei sie PPV, «Near Video on Demand» (NVoD)156 und VoD als Segmente des gleichen Markts bezeichnete.157 Unterschiedliche Preisbildungsmodalitäten spielen auch bei Live-Sportüber- tragungen eine Rolle, es ist aber nicht nachvollziehbar, weshalb die Preisbildungsmodalitäten (Abonnementpreis versus Stückpreis) den Wechsel von Endkunden von einem Dienst zum anderen verhindern sollen. Gleichermassen hat die WEKO auch beim Mobilfunk keine unter- schiedlichen Märkte für Prepaid- und Abonnementen-Dienstleistungen abgegrenzt.158 k. Abgrenzung zwischen den Vertriebsmodellen von Teleclub 466. Wie festgestellt verbreitet Teleclub sein Programmangebot in unterschiedlichen Ver- triebsmodellen (vgl. Abschnitt A.4.3.1). Diese stellen unter Umständen aus der hier relevanten Sicht der TV-Plattformanbieter keine Substitute dar. Während es für die Fernsehzuschauer bei gleicher Übertragungsqualität meist nicht entscheidend sein wird, über welches Vertriebsmo- dell sie Teleclub beziehen159, ergab die Marktbefragung, dass das Vertriebsmodell für die Plattformanbieter einen Unterschied insbesondere bei der Kundenakquirierung und bezüglich Bandbreitenbelegung ausmacht (vgl. bspw. Rz 199 ff. und Rz 234 ff.). Die Nachfrage der TV- Plattformanbieter kann daher diesbezüglich nicht aus der Nachfrage der Fernsehzuschauer abgeleitet werden. 467. Die Plattformanbieter beziehen die einzelnen Fernsehprogramme von den Programm- veranstaltern und fassen diese zu einem umfassenden TV-Angebot mit verschiedenen Zu- satzfunktionen (Programmübersicht, Zusatzinformationen zu einzelnen Sendungen, Aufnah- mefunktionen etc.) zusammen. Bei Free-TV-Programmen deckt sich die Nachfrage der Programmveranstalter nach Verbreitungsleistung mit der Nachfrage der Plattformanbieter nach TV-Programmen. Für beide Marktteilnehmer ist das jeweilige Produkt der Marktgegen- seite praktisch unabdingbar. Bei solch gleichgerichteten Interessen ist eine Verhandlungslö- sung ohne substantielle Kompensationszahlungen zwischen Programmveranstaltern und</w:t>
      </w:r>
    </w:p>
    <w:p>
      <w:r>
        <w:t>155 EU-Kommission, COMP/C.2-38.287 vom 29.12.2003, Telenor/Canal+/Canal Digital, Rz 55 f. 156 Als «Near Video on Demand» wird die Ausstrahlung einer Sendung auf Abruf bezeichnet, wobei der Startzeitpunkt der Ausstrahlung vom Zuschauer nicht frei gewählt werden kann sondern in einem bestimmten Intervall erfolgt, bspw. zu jeder vollen Stunde. 157 EU-Kommission, COMP/M.2876 vom 2.3.2003, Newscorp/Telepiù, Rz 43. 158 RPW 2010/3, 499 Rz 106, France Télécom SA/Sunrise Communications AG. 159 Für einzelne Endkunden ist es allenfalls umständlich, [Geschäftsgeheimnis] oder einzelne End- kunde bevorzugen die Nutzerfreundlichkeit oder Zusatzfunktionen einer bestimmten Plattform.</w:t>
      </w:r>
    </w:p>
    <w:p>
      <w:r>
        <w:t>32/2012/00076/COO.2101.111.3.173116 95</w:t>
      </w:r>
    </w:p>
    <w:p>
      <w:r>
        <w:t>Plattformanbietern wahrscheinlich. Die Free-TV-Anbieter bezahlen daher traditionell keinen Beitrag für die Aufschaltung auf eine TV-Plattform. Für die Einspeisung der Programme fallen den Free-TV-Anbietern bis heute einzig Urheberrechtsgebühren in der Höhe von 2.18 Franken pro Monat und Endkunde an (vgl. Rz 377).160 468. Pay-TV-Inhalten kommt dagegen für die TV-Plattformanbieter wie bereits erwähnt (vgl. Rz 374 ff.) eine besondere Bedeutung zu, da diese aufgrund von Premium Content in der Lage sind, die Wahl einer TV-Plattform durch den Endkunden entscheidend zu beeinflussen. Daher können die Pay-TV-Programmveranstalter teilweise von den Plattformanbietern für die Vor- leistung einen Preis verlangen. Gleichzeitig fragen aber die Pay-TV-Programmveranstalter die Verbreitung ihrer Programme bei den TV-Plattformanbietern nach, für welche wiederum die Plattformanbieter einen Preis verlangen können. In welche Richtung die Nettozahlungen schliesslich erfolgen, hängt insbesondere von der Verhandlungsmacht der Marktteilnehmer ab. 469. Dabei ist zu berücksichtigen, dass die TV-Plattform grundsätzlich aus zwei Elementen besteht: Die physische Netzwerkinfrastruktur und die Aufbereitung (vgl. Rz 70). Teleclub hat keine eigene Netzwerkinfrastruktur, steht aber bei der Aufbereitung als vertikal integrierter Plattformanbieter mit den KNU im Wettbewerb. So gesehen fragen die KNU in ihrer Rolle als Aufbereiter die Signalanlieferung nicht nach. Die Vertriebsmodelle von Teleclub taugen daher nicht als Marktabgrenzungskriterium; das nachgefragte Gut ist immer der Content, welches jedoch auf unterschiedlichem Weg verbreitet wird. 470. Gleichwohl gilt es zu berücksichtigen, dass der Content der Signalanlieferung von Te- leclub auch auf dem Netz der KNU übertragen wird. Die Wahl des Netzes ist dabei ein ent- scheidender Faktor des Plattformwettbewerbs. In dieser Hinsicht hat die Bereitstellung des Contents über die Signalanlieferung einen positiven Netzwerkeffekt auf die Plattformnachfrage der Endkunden, der bei der Beurteilung mit einzubeziehen ist (vgl. Rz 373 ff.). l. Anwendung des hypothetischen Monopolistentests auf die Preiserhöhung von Tele- club für Live-Sport-Spiele 471. Das Konzept des hypothetischen Monopolistentests definiert den relevanten Markt ge- mäss der Frage, ob ein Monopolist eine geringe, aber erhebliche, nicht vorübergehende Her- aufsetzung des Preises (SSNIP) profitabel durchführen kann. Diese SSNIP-Preiserhöhung be- zieht sich auf einen Markt, in dem das fragliche Unternehmen hypothetischerweise eine Monopolstellung einnimmt. Gemäss den US Merger Guidelines geht der Test darauf ein, ob ein hypothetisches und profitmaximierendes Unternehmen, welches keiner Preisregulierung unterliegt, wahrscheinlich eine SSNIP-Preiserhöhung von mindestens einem seiner Produkte im hypothetischen Markt durchführen würde.161 472. Gelingt nun einem hypothetischen Monopolisten eine SSNIP-Preiserhöhung nicht, un- terliegt er einer genügenden Disziplinierung durch andere Unternehmen ausserhalb des hy- pothetischen Markts. Dies impliziert, dass der hypothetisch angenommene Markt kein separa- ter Markt darstellt. Es existieren andere Unternehmen und Produkte, welche dem relevanten Markt zuzuordnen sind. Wenn demgegenüber die SSNIP-Preiserhöhung für den hypotheti- schen Monopolisten profitabel ist, dann steht der hypothetische Monopolist keiner signifikan- ten kompetitiven Einschränkung gegenüber. Das heisst, es bestehen keine anderen Unter- nehmen und Produkte, welche den hypothetischen Monopolisten bei seiner SSNIP-</w:t>
      </w:r>
    </w:p>
    <w:p>
      <w:r>
        <w:t>160 «Gemeinsamer Tarif 1» für Kabelnetzbetreiber für die Verbreitung eines Radio- oder Fernsehpro- gramms gemäss Urheberrechtsgesetz. 161 Vgl. OECD Policy Roundtables – Market Definition, 2012, 30 ff.</w:t>
      </w:r>
    </w:p>
    <w:p>
      <w:r>
        <w:t>32/2012/00076/COO.2101.111.3.173116 96</w:t>
      </w:r>
    </w:p>
    <w:p>
      <w:r>
        <w:t>Preiserhöhung disziplinieren. Der hypothetische Monopolist und sein Produkt stellen einen ei- genen relevanten Markt dar.162 473. Im Juli 2012 konnte Teleclub die Preise für die PPV-Spiele von 2.50 Franken auf 3.50 anheben (vgl. auch Rz 555). Es handelt sich um eine Preiserhöhung von 40%. Diese Preiser- höhung ist als «nicht vorübergehend» zu bezeichnen, weil sie länger als ein Jahr andauert.163 Für Teleclub hat sich die Preiserhöhung gelohnt. Andernfalls hätte Teleclub die Erhöhung nicht vorgenommen oder den Preis wieder gesenkt. Denn bei Teleclub beziehungsweise Swisscom muss von einem profitmaximierenden Unternehmen ausgegangen werden. Teleclub konnte profitabel eine SSNIP-Preiserhöhung durchführen. Somit besteht bei Live-Sport-Spielen keine genügende disziplinierende Wirkung durch anderen Premium Content (vgl. Rz 406 ff.) oder durch andere Verbreitungs- bzw. Vermarktungsarten (vgl. Rz 439 ff.). Mit anderen Worten: Anderer Premium Content und andere Verbreitungs- bzw. Vermarktungsarten sind für Fern- sehzuschauer nicht dem gleichen Markt wie die Übertragung von Live-Sport-Spielen zuzuord- nen. Weil sich die Nachfrage der TV-Plattformen nach Inhalten aus der Nachfrage der Fern- sehzuschauer ableitet, sind bei der Übertragung von Live-Sport-Spielen auch für die TV- Plattformen keine genügenden Substitute vorhanden. m. Fazit 474. Zusammenfassend kann festgehalten werden, dass aus Sicht der Fernsehzuschauer und damit auch aus Sicht der TV-Plattformanbieter folgende relevante Märkte abgegrenzt wer- den können: • Markt für die Bereitstellung von Schweizer Fussballübertragungen im Rahmen eines Liga- Wettbewerbs im Pay-TV; • Markt für die Bereitstellung von Schweizer Eishockeyübertragungen im Rahmen eines Liga-Wettbewerbs im Pay-TV; • Märkte für die Bereitstellung von ausländischen Fussballübertragungen im Rahmen eines Liga-Wettbewerbs (Bundesliga, Primera División &amp; Copa del Rey, Serie A) im Pay-TV; • Markt für die Bereitstellung von Eishockeyübertragungen der NHL im Pay-TV. B.4.1.2.3 Plattformmarkt für die leitungsgebundene Übertragung von Digital-TV a. Bisherige Praxis der Wettbewerbsbehörden 475. Im Bereich der Übertragungsinfrastrukturen für Fernsehsignale hat die WEKO regel- mässig einen «Markt für die Verbreitung von Fernsehprogrammen über Kabelnetze» abge- grenzt.164 Auch im Rahmen der Prüfung des Zusammenschlussvorhabens Swisscom/ Cinetrade wurde der Infrastrukturbereich in einem «Markt für die Weiterverbreitung von Pay- TV-Programmen» zusammengefasst, dem zum damaligen Zeitpunkt (März 2005) nur Kabel- anschlussnetze zugerechnet wurden.165</w:t>
      </w:r>
    </w:p>
    <w:p>
      <w:r>
        <w:t>162 Vgl. OECD Policy Roundtables – Market Definition, 2012, 30 ff.; MASSIMO MOTTA, Competition Pol- icy, Theory and Practice, Cambridge 2004, 102 f. 163 Vgl. &lt;http://www.swisscom.ch/de/privatkunden/swisscom-tv/sport.html&gt; (15.12.2014); OECD Policy Roundtables – Market Definition, 2012, 30. 164 RPW 2004/4, 1280 Rz 14, Gutachten Cablecom. 165 RPW 2005/2, 369 Rz 68 ff., Swisscom/Cinetrade.</w:t>
      </w:r>
    </w:p>
    <w:p>
      <w:r>
        <w:t>32/2012/00076/COO.2101.111.3.173116 97</w:t>
      </w:r>
    </w:p>
    <w:p>
      <w:r>
        <w:t>b. Die Auffassung der Parteien und der Marktteilnehmer zur Abgrenzung des Platt- formmarkts 476. Die Parteien und Marktteilnehmer haben sich in ihren Stellungnahmen noch nicht zu zur Abgrenzung eines Markts für TV-Plattformen geäussert. c. Berücksichtigung der technologischen Entwicklung 477. Die in der bisherigen Praxis vorgenommene Marktabgrenzung im Bereich Pay-TV muss vor dem Hintergrund der technologischen Entwicklung der letzten Jahre teilweise ange- passt werden. 478. Das Programmangebot von Teleclub wird heute ausschliesslich digital übertragen.166 Für die Abgrenzung des Plattformmarkts stellen daher digitale TV-Plattformen den Ausgangs- punkt dar. Die digitale Verbreitung von TV-Programmen unterscheidet sich von der analogen Verbreitung hinsichtlich der möglichen Anzahl von Programmen sowie der Zusatzfunktionen beträchtlich. Schon nur deshalb ist nicht zu erwarten, dass für Plattformnachfrager, die Digital- TV beziehen, eine analoge Plattform eine hinreichende Alternative darstellt. Hinzu kommt, dass die TV-Plattformanbieter zurzeit darum bemüht sind, die verbleibenden Analogkunden auf ihre digitale TV-Plattformen zu migrieren. Im Frühjahr 2013 hat der Bundesrat beschlos- sen, dass die Must-Carry-Pflicht der KNU für Analogprogramme bis 2015 schrittweise aufge- hoben wird. Die KNU haben zudem schon heute die Möglichkeit, auf die Verbreitung des Ana- logangebots zu verzichten, sofern sie ein digitales Grundangebot ohne Mehrkosten anbieten sowie eine kostenlose Smartcard zur Verfügung stellen.167 Die analoge Verbreitung von Fern- sehprogrammen wird zukünftig nur noch eine marginale Rolle spielen. Es ist folglich auch nicht zu erwarten, dass von der analogen Übertragung von Fernsehprogrammen Wettbewerbsdruck auf den Markt für die digitalen TV-Plattformen ausgehen kann. Der relevante Plattformmarkt ist folglich auf die Übertragung von Digital-TV zu begrenzen. 479. Bisher wurde die kupferkabelbasierte DSL-Infrastruktur (für IPTV) von Swisscom vom sachlich relevanten «Markt für die Weiterverbreitung von Pay-TV-Programmen» ausgenom- men, da im Zeitpunkt der entsprechenden Entscheide die Entwicklung des DSL-basierten TV- Angebots noch nicht absehbar war.168 Aufgrund der technischen Entwicklung erscheint diese Abgrenzung aus heutiger Sicht nicht mehr sachgerecht. Auch ohne vertiefte Analyse lässt sich feststellen, dass aus Sicht der Fernsehzuschauer einerseits und der Programmveranstalter andererseits die TV-Plattformen von Swisscom und der KNU sowie von verschiedenen Unter- nehmen, die ihre Dienste über die Glasfasernetze anbieten, in qualitativer und quantitativer Hinsicht nahezu identisch sein dürften. Dafür spricht auch die Konkurrenzbeziehung zwischen den KNU und Swisscom in diesem Bereich.169 Ein weiteres Indiz für einen gemeinsamen Markt brachte die Markteinführung von Sunrise TV, welches in der Presseberichterstattung regel- mässig als Alternative zu Swisscom TV, Quickline Digital TV und UPC Cablecom Digital TV</w:t>
      </w:r>
    </w:p>
    <w:p>
      <w:r>
        <w:t>166 Teleclub startete zu Beginn «des neuen Jahrtausends» mit der digitalen Verbreitung seiner Pro- gramme &lt;http://www.teleclub.ch/cms/service/news/30-jahre-teleclub-vom-pionier-zum- marktf%C3%BChrer&gt; (03.12.2014). 167 Vgl. &lt;http://www.bakom.admin.ch/themen/radio_tv/01214/03883/03884/index.html&gt; (26.9.2013). 168 Vgl. RPW 2004/4, 1283 f. Rz 28 ff., Gutachten Cablecom. 169 Praktisch alle KNU bezeichneten im Rahmen der Markbefragung Swisscom TV als Hauptkonkur- rent im TV-Bereich. Antworten zur Frage 13 des Auskunftsbegehrens für TV-Plattformanbieter vom 30. Mai 2012.</w:t>
      </w:r>
    </w:p>
    <w:p>
      <w:r>
        <w:t>32/2012/00076/COO.2101.111.3.173116 98</w:t>
      </w:r>
    </w:p>
    <w:p>
      <w:r>
        <w:t>besprochen wurde.170 Es ist daher von einem einzigen Plattformmarkt für die leitungsgebun- dene Verbreitung von Digital-TV auszugehen, der sämtliche Arten der leitungsgebundenen Verbreitung von digitalen TV-Signalen umfasst. 480. Aus heutiger Sicht müssen auch internetbasierte Übertragungsplattformen (vgl. Rz 59) wie Zattoo, Teleboy oder Swisscom TV Air berücksichtigt werden. Allerdings kommt deren Bildqualität teilweise aufgrund der höheren Kompression noch nicht an das herkömmliche Di- gital-TV heran. Auch bieten nur einzelne Fernsehgeräte (etwa von LG oder Samsung) einen direkten Zugang via App an. Kunden mit anderen Fernsehgeräten müssen eine separate STB z. B. von Videoweb oder Apple TV nutzen. Heute scheinen die Zuschauer die internetbasierten Übertragungsplattformen noch mehrheitlich in anderen Konstellationen (unterwegs, an der Ar- beit etc.) zu nutzen. Die internetbasierten Übertragungsplattformen werden demzufolge eher als Komplement (und nicht als Substitut) zu den digitalen TV-Plattformen von beispielsweise Swisscom, Cablecom und Sunrise wahrgenommen. Die Marktbefragung ergab zudem, dass Anbieter von internetbasierten Übertragungsplattformen praktisch ausschliesslich Anbieter an- derer internetbasierter Übertragungsplattformen als Hauptkonkurrenten sehen. Im Hinblick auf den vorliegend relevanten Sachverhalt, ergab die Marktbefragung auch, dass die Anbieter von internetbasierten Übertragungsplattformen den über Pay-TV verbreiteten Sportinhalten keine grosse Bedeutung zuschreiben. Die internetbasierten Übertragungsplattformen können folg- lich zum heutigen Zeitpunkt (noch) nicht demselben relevanten Markt zugeordnet werden wie die digitalen TV-Plattformen. Es ist allerdings möglich, dass in Zukunft diese Märkte konver- gieren, insbesondere wenn Fernseheinhalte vermehrt als «Over-the-Top»-Content bezogen werden und flächendeckend über Apps direkt auf dem Fernseher verfügbar sind. 481. In früheren Entscheiden der WEKO wurde der Markt für die leitungsgebundene Über- tragung jeweils gegenüber der terrestrischen Übertragung sowie der satellitengestützten Über- tragung von TV-Programmen abgegrenzt. Diese Abgrenzung erscheint auch heute im We- sentlichen noch als begründet. Für die terrestrische Verbreitung mit dem DVB-T-Standard stehen heute national nur 7 Frequenzen zur Verfügung. Daher erscheint die terrestrische Übertragung schon nur aufgrund der extremen Unterschiede in der Programmanzahl und der Funktionalitäten nicht als hinreichende Alternative zur leitungsgebundenen Übertragung. Von der terrestrischen Verbreitung von Digital-TV kann folglich kein Wettbewerbsdruck auf die lei- tungsgebundene Übertragung von Digital-TV ausgehen. 482. Satellitenplattformen bieten zwar ebenfalls Zusatzfunktionen (ohne die Möglichkeit der Zweiwegkommunikation) und eine noch grössere Anzahl an Fernsehprogrammen. Sie können aber trotzdem nicht als Alternative zur leitungsgebundenen Verbreitung von Digital-TV ange- sehen werden. Das Bundesgericht hat diesbezüglich im Urteil vom 5. September 2003 in Sa- chen Cablecom gegen Teleclub festgehalten, dass wegen der hohen Umrüstungskosten und -schwierigkeiten ein Umsteigen auf Satellitenempfang kaum zu erwarten ist.171 Es ist nicht ersichtlich, inwiefern sich diese Situation in den letzten Jahren signifikant verändert haben sollte bzw. diese Kosten stark zurückgegangen wären. In der Schweiz wohnen heute zudem mehr als die Hälfte der Bevölkerung in einem Mietverhältnis.172 Für Mieter ist ein Umsteigen auf Satellitenempfang aufgrund der notwendigen Zustimmung des Vermieters für das Anbrin-</w:t>
      </w:r>
    </w:p>
    <w:p>
      <w:r>
        <w:t>170 U. a. Tagesanzeiger Online, Digital TV: Cablecom, Swisscom oder Sunrise? vom 23.01.2012, &lt;http://www.tagesanzeiger.ch/digital/multimedia/Digital-TV-Cablecom-Swisscom-oder- Sunrise/story/11532589&gt; (20.11.2012); SF DRS Kassensturz, Sendung vom 20.3.2012, abrufbar un- ter: &lt;http://www.kassensturz.sf.tv/content/download/3089678/117118062/version/1/file/VergleichDigiT- VgroVe_3.pdf&gt; (20.11.2012). 171 RPW 2003/4, E 4.2.2, Cablecom GmbH/Teleclub AG, Wettbewerbskommission. 172 Statistische Lexikon der Schweiz, Wohnverhältnisse nach Haushaltstyp und Bewohnertyp. Abruf- bar: &lt;http://www.bfs.admin.ch/bfs/portal/de/index/infothek/lexikon/lex/0.topic.1.html&gt; (30.9.2013).</w:t>
      </w:r>
    </w:p>
    <w:p>
      <w:r>
        <w:t>32/2012/00076/COO.2101.111.3.173116 99</w:t>
      </w:r>
    </w:p>
    <w:p>
      <w:r>
        <w:t>gen des Satellitenempfängers in vielen Fällen unabhängig vom Preis und Angebot keine Op- tion. Ein weiteres Argument für getrennte Märkte für den Empfang für Digital-TV und Satelliten- TV ist zudem das Fehlen eines konkurrenzfähigen Internetangebots über Satellit. Auch hier hat sich die Situation seit der erwähnten Einschätzung durch das Bundesgericht nicht oder gar eher gegen die Substituierbarkeit durch Satellitenempfang entwickelt: In den letzten Jahren haben die Möglichkeit der Zwei-Weg-Kommunikation und Bündelprodukte stark an Bedeutung gewonnen. Die Endkunden profitieren von erheblichen Vergünstigungen und tieferen Trans- aktionskosten, da sie nur mit einem einzigen Unternehmen im Kontakt stehen. Ohne satelli- tenbasiertes Internetangebot werden die meisten Satellitenkunden zusätzlich noch einen lei- tungsgebundenen Internetanschluss benötigen, der bei vielen Anbietern bereits ein digitales Basisfernsehangebot enthält. Auch vor diesem Hintergrund ist nicht zu erwarten, dass vom Satellitenfernsehen ein erheblicher Wettbewerbsdruck auf die leitungsgebundene Verbreitung von Digital-TV ausgeht. d. Berücksichtigung der zweiseitigen Struktur des Markts 483. Die oben gemachten Überlegungen bezüglich der Abgrenzung des Plattformmarkts er- folgten in erster Linie aus der Sicht der Fernsehzuschauer, die für den Empfang von TV- Inhalten eine TV-Plattform wählen (vgl. Rz 477 ff.). Aufgrund der zweiseitigen Struktur des TV- Plattformmarkts, müssen für die hier vorzunehmende Marktabgrenzung allerdings zwei unter- schiedliche Nachfrager als Marktgegenseiten der TV-Plattformanbieter berücksichtigt werden: i. Die Fernsehzuschauer, die die Plattform nachfragen, um ein TV-Angebot (Pay-TV und Free-TV) beziehen zu können. ii. Die Programmveranstalter (Pay-TV und Free-TV), die die Plattform nachfragen, um ihr Programm an die Fernsehzuschauer übertragen zu können. (Davon ist die Rolle der Programmveranstalter als Anbieter auf dem Markt für TV-Content zu unterschei- den.) 484. Ein Pay-TV-Programmveranstalter wie Teleclub fragt die Übertragungsdienste einer TV-Plattform nach, um möglichst viele Fernsehzuschauer erreichen zu können. Eine Transak- tion zwischen Pay-TV-Programmveranstalter und Fernsehzuschauern kann nur zustande kommen, wenn beide Marktseiten auf derselben Plattform präsent sind. Sofern die Preise für die Übertragung des Pay-TV-Signals über eine TV-Plattform ansteigen, kann der Pay-TV- Programmveranstalter nicht einfach die Plattform wechseln. Er verliert sonst die Zuschauer- kunden, die über diese Plattform einen Endkundenvertrag abgeschlossen haben. 485. [Geschäftsgeheimnis] weshalb nur die relativen Preise zwischen den Plattformen ins Gewicht fallen. Die Preisunterschiede für die Nutzung einer Plattform ([Geschäftsgeheimnis]) sind üblicherweise geringer als ein möglicher Verlust, der sich aus dem Nichtzustandekommen der Transaktion zwischen Pay-TV-Programmveranstalter und Fernsehzuschauer ergibt. Gleichermassen erfolgt im Free-TV eine Transaktion zwischen Fernsehzuschauer und Pro- grammveranstalter in der Form von Aufmerksamkeit für Werbung. Auch hier müssten allfällige Preisunterschiede für die Plattformnutzung, die Opportunitätskosten des Plattformverzichtes übersteigen. Die direkte Transaktion zwischen Programmveranstalter und Plattformanbieter verhindert folglich in beiden Fällen, dass der Programmveranstalter ohne Weiteres die Platt- form wechseln kann. Es lohnt sich sogar für Free-TV- und Pay-TV-Anbieter, auf allen Plattfor- men präsent zu sein und multi-homing zu betreiben (vgl. Rz 376). 486. Für die Pay-TV-Programmveranstalter (Content Anbieter) ist die Verbreitung ihres An- gebots über möglichst viele TV-Plattformen (multi-homing) notwendig. Dies deshalb, weil die Fernsehzuschauer das Angebot der Pay-TV-Programmveranstalter über unterschiedliche Di- gital-TV-Plattformen beziehen. Wäre ein Pay-TV-Programmveranstalter nicht auf den ver- schiedenen TV-Plattformen vertreten, würde dies für ihn drei wesentliche Nachteile bedeuten. Zunächst könnte der Pay-TV-Programmveranstalter nicht alle Fernsehzuschauer erreichen,</w:t>
      </w:r>
    </w:p>
    <w:p>
      <w:r>
        <w:t>32/2012/00076/COO.2101.111.3.173116 100</w:t>
      </w:r>
    </w:p>
    <w:p>
      <w:r>
        <w:t>welche sein Angebot beziehen möchten. Weiter würde der Pay-TV-Programmveranstalter Fernsehzuschauer verlieren, wenn diese auf eine von ihm nicht bediente TV-Plattform wech- seln. Schliesslich müsste der Pay-TV-Programmveranstalter, wenn er die TV-Plattform wech- seln möchte, seine Fernsehzuschauer ebenfalls zu einem Wechsel bewegen. 487. Zudem bestehen normalerweise zwischen Pay-TV-Programmveranstaltern und Fern- sehzuschauern Teilnehmerverträge (vgl. Abschnitt A.4.3.1). Dies stellt eine direkte Transak- tion zwischen Pay-TV-Programmveranstalter und Fernsehzuschauern dar. Deshalb fragen Pay-TV-Programmveranstalter TV-Plattformen nach, denen die Fernsehzuschauer mit den Teilnehmerverträgen angeschlossen sind. Eine von ihren Abonnenten losgelöste Nachfrage der Pay-TV-Programmveranstalter nach TV-Plattformen besteht nicht.173 488. Die Nachfrage der Fernsehzuschauer nach einer Übertragungsplattform wird allerdings vom Free-TV- und Pay-TV-Angebot gleichermassen bestimmt. Der Pay-TV- Programmveranstalter kann daher nicht auf einem separaten Markt für die Übertragung von Pay-TV-Inhalten agieren. Die zusätzlichen Zahlungen zwischen Pay-TV- Programmveranstalter und Plattformanbieter können daher nicht die Abgrenzung von separa- ten Märkten für die Übertragung von Pay-TV und für die Übertragung von Free-TV rechtferti- gen. 489. Vor dem Hintergrund dieser Überlegungen ist es angebracht, aus Sicht beider Markt- gegenseiten (den Fernsehzuschauern und den Content-Anbietern) einen einheitlichen Markt für Plattformen für leitungsgebundene Übertragung von Digital-TV abzugrenzen. B.4.1.3 Räumlich relevanter Markt 490. Der räumliche Markt umfasst das Gebiet, in welchem die Marktgegenseite die den sach- lichen Markt umfassenden Waren oder Leistungen nachfragt oder anbietet (Art. 11 Abs. 3 Bst. b VKU). B.4.1.3.1 Nationale Märkte für die Bereitstellung von Sportübertragungen im Pay-TV 491. Die vier Bereitstellungsmärkte können in räumlicher Hinsicht einheitlich abgegrenzt werden, da das Gebiet, in welchem die Pay-TV-Inhalte nachgefragt werden, für alle vier Be- reitstellungsmärkte national abzugrenzen ist: 492. [Geschäftsgeheimnis] Alle Bereitstellungsmärkte sind daher grundsätzlich national ab- zugrenzen. Es könnte sich die Frage stellen, ob insbesondere für die ausländischen Ligen ein international abzugrenzender Markt vorliegt. Allerdings werden die Content-Rechte in der Re- gel landesabhängig vergeben. Dies ist durch das Prinzip der nationalen Erschöpfung im Urhe- berrecht gedeckt. Mit anderen Worten kann ein IPTV-Anbieter nicht auf einen ausländischen Content-Anbieter ausweichen, wenn der Schweizer Content-Anbieter die Preise erhöht. Daher bleibt es bei der nationalen Abgrenzung der Bereitstellungsmärkte. An der nationalen Abgren- zung ändert auch die unterschiedliche Ausdehnung der KNU-Netze nichts, da das Content- Angebot nicht vom Netz-Gebiet abhängig ist. 493. Im Übrigen ist darauf hinzuweisen, dass die Kommentarsprache bzw. die Programm- sprache eine Frage der sachlichen Marktabgrenzung darstellen.</w:t>
      </w:r>
    </w:p>
    <w:p>
      <w:r>
        <w:t>173 Vgl. auch FILISTRUCCHI LAPO/GERADIN DAMIEN/VAN DAMME ERIC/ AFFELDT PAULINE, Market Definition in Two-Sided Markets: Theory and Practice, working paper Università degli Studi di Firenze, 2013, 8 ff.</w:t>
      </w:r>
    </w:p>
    <w:p>
      <w:r>
        <w:t>32/2012/00076/COO.2101.111.3.173116 101</w:t>
      </w:r>
    </w:p>
    <w:p>
      <w:r>
        <w:t>B.4.1.3.2 Plattformmarkt für die leitungsgebundene Übertragung von Digital-TV 494. Die Nachfrage der Fernsehzuschauer und der Programmveranstalter nach einer TV- Plattform ist räumlich begrenzt auf das Gebiet des vom jeweiligen Plattformanbieter genutzten Leitungsnetzes. Für die KNU entspricht das Gebiet damit der Ausdehnung ihres CATV-Netzes. Bei Swisscom und den anderen IPTV-Anbieter entspricht es der Ausdehnung des VDSL-Netz von Swisscom beziehungsweise der Glasfasernetze, welche den IPTV-Anbietern zur Verfü- gung stehen. 495. Vorliegend geht es darum eine allfällige Wirkung einer Verhaltensweise in den Bereit- stellungsmärkten auf den Plattformmarkt, mithin auf den Wettbewerb zwischen Swisscom und den anderen Plattformanbietern. Dieser Wettbewerb findet praktisch auf dem ganzen Netzge- biet von Swisscom statt. Der Plattformmarkt für die leitungsgebundene Übertragung von Digi- tal-TV ist daher national abzugrenzen. Falls sich die Wettbewerbssituation insbesondere im Hinblick auf den Glasfaserausbau in den Ballungsgebieten sehr unterschiedlich entwickeln sollte, könnte allenfalls eine regionale Marktabgrenzung angezeigt sein. B.4.1.4 Übersicht über die abgegrenzten Märkte 496. Aus Sicht der Fernsehzuschauer resp. der TV-Plattformanbieter sind die folgenden Märkte abzugrenzen: i. Nationaler Markt für die Bereitstellung von Schweizer Fussballübertragungen im Rah- men eines Liga-Wettbewerbs im Pay-TV ii. Nationaler Markt für die Bereitstellung von Schweizer Eishockeyübertragungen im Rahmen eines Liga-Wettbewerbs im Pay-TV iii. Nationale Märkte für die Bereitstellung von ausländischen Fussballübertragungen im Rahmen eines Liga-Wettbewerbs (Bundesliga, Primera División &amp; Copa del Rey, Serie A) im Pay-TV iv. Nationaler Markt für die Bereitstellung von Eishockeyübertragungen der NHL im Pay- TV v. Nationaler Plattformmarkt für die leitungsgebundene Übertragung von Digital-TV B.4.1.5 Stellungnahmen zum relevanten Markt B.4.1.5.1 Stellungnahme von Cablecom, Finecom und Sasag 497. Cablecom, Finecom und Sasag bringen vor, dass PPV- und PPC-Angebot in Überein- stimmung mit der herrschenden Praxis der EU-Kommission getrennte Märkte darstellen wür- den. Gemäss Cablecom, Finecom und Sasag sei nicht nur die Sichtweise einer Vielnutzung, sondern auch diejenige der Wenignutzung zu berücksichtigen. Der Anteil der Nachfrage mit Wenignutzung von Live-Sport-Events bilde einen erheblichen Teil des Markts für PPV- Angebote. Eine Studie aus den USA und Kanada zeige, dass von denjenigen Zuschauern, welche ein Live-PPV-Event über eine TV-Plattform beziehen würden (10.9 % der Befragten), knapp 70 % nur zwischen 1 bis 4 Events pro Jahr bestellen würden. Knapp 96 % der Konsu- menten von PPV-Live-Events hätten 10 oder weniger solche Events pro Jahr gekauft. Einzig 4.2 % der Konsumenten von PPV-Live-Events hätten 11 oder mehr PPV-Events pro Jahr be- stellt. Eine repräsentative Umfrage von Swisscom PPV-Nutzern bestätigte diese Angaben für die Schweiz. Zudem würden Wenignutzer bei einer Preiserhöhung für das PPV-Angebot kaum bereit sein, auf ein PPC-Angebot zu wechseln. Ebenfalls bestünde aus Sicht von Vielnutzern keine Substituierbarkeit des PPC-Angebots durch das PPV-Angebot. Für Vielnutzer lohne sich</w:t>
      </w:r>
    </w:p>
    <w:p>
      <w:r>
        <w:t>32/2012/00076/COO.2101.111.3.173116 102</w:t>
      </w:r>
    </w:p>
    <w:p>
      <w:r>
        <w:t>der Bezug des PPV-Angebots hinsichtlich des Preises und des Angebotsumfangs nicht. Ein Substitutionseffekt zwischen PPV- und PPC-Angeboten sei – wenn überhaupt – nur bei einem verschwindend kleinen Anteil von Fernsehzuschauern gegeben. 498. Zu diesen Vorbringen ist zunächst festzuhalten, dass die EU-Kommission bei der Markt- abgrenzung getrennt nach PPV und PPC auf unterschiedliche Merkmale hinsichtlich der an- gebotenen Inhalte, der Verbrauchsart und der Preise in Bezug auf Filme abstellt. Diese Merk- male würden gemäss EU-Kommission bei Filmdiensten die Substituierbarkeit zwischen PPV- und PPC-Angeboten einschränken. PPV-Programme würden aktuelle Filme unmittelbar nach Auslaufen der Videovertriebsverwertung (i.d.R. ein Zeitraum von bis zu sechs Monaten) an- bieten. Bezahl-Premium-Programme bzw. PPC-Dienste würden diese Filme im Allgemeinen erst nach Abschluss der PPV-Verwertungsstufe (i.d.R. ein Zeitraum von 3 Monaten) zeigen. Wegen dieser Zeitspanne könnten die Abonnenten nicht zwischen PPV und PPC wählen, um einen aktuellen Spielfilm zu sehen, an dem sie speziell interessiert sind. Ausserdem gewährten PPV-Dienste den Abonnenten eine vergleichsweise grosse Freiheit, aus verschiedenen Spiel- filmen sowie den geeigneten Zeitpunkt für den Filmabruf zu wählen. Demgegenüber seien die Abonnenten bei PPC-Diensten grösseren Einschränkungen und dem Zeitplan der Programm- gestaltung unterworfen. Zudem liessen die Preisbildungsmodalitäten für das Abonnieren von PPC-Diensten auf der Basis von monatlichen Pauschalbeträgen im Gegensatz zu denen für die Nutzung von PPV-Diensten, wo für jeden Film oder jedes Anschauen zu bezahlen ist, eher unwahrscheinlich erscheinen, dass Endkunden von einem Dienst zum anderen wechseln, sollte es zu einem geringfügigen, aber trotzdem bedeutenden und dauerhaften Anstieg der entsprechenden Preise kommen.174 499. Im vorliegenden Fall geht es allerdings nicht um Filmdienste, welche für die EU-Kommission bei der Marktabgrenzung relevant waren, sondern um Live-Sport-Events. In Bezug auf die Verwertungskaskade unterscheiden sich Live-Sport-Events wesentlich von Spielfilmen (vgl. Rz 370 ff.). Anders als bei Spielfilmen konzentriert sich die Nachfrage nach Sportberichterstattung grossmehrheitlich auf den Zeitpunkt des tatsächlichen Ereignisses. Dementsprechend sind PPV- und PPC-Bezüger gleichermassen an den Zeitpunkt des Ereig- nisses gebunden. Eine Unterscheidung zwischen PPV- und PPC-Diensten in Bezug auf den Zeitpunkt fällt dahin. Ebenfalls fällt vorliegend eine Unterscheidung in Bezug auf den Inhalt dahin, weil vorliegend sowohl bei PPV- als auch bei PPC-Diensten die gleichen Live-Sport- Events zur Verfügung stehen. Schliesslich ist im vorliegenden Fall zu beobachten, dass die Preiserhöhung bei PPV-Sportübertragungen im Juli 2012 einen [Geschäftsgeheimnis] negati- ven Effekt auf die Nachfrage nach Live-Sport-Events hatte. Diese Beobachtung des Rück- gangs bei den Nutzern schliesst einen Substitutionseffekt zwischen PPV und PPC nicht aus (vgl. Rz 459 ff.). Bereits für Wenignutzer zeigen die erhobenen Daten einen Rückgang der Nachfrage nach PPV-Spielen nach der Preiserhöhung. 500. Wie bereits in den Randziffern 459 ff. ausgeführt, kann aufgrund der erhobenen Daten eine Marktabgrenzung getrennt nach PPV- und PPC-Diensten nicht ausgeschlossen werden. Im Gegensatz zu der von Cablecom, Finecom und Sasag vorgebrachten Studie stellen die vorhandenen Daten eine Vollerhebung und keine Stichprobe dar. Jedoch führt selbst die Vollerhebung zu keinem Ergebnis, welche nach PPV und PPC getrennte Märkte gänzlich aus- schliesst. Es gilt allerdings zu berücksichtigen, dass es vorliegend um sanktionsbedrohte Ver- haltensweisen geht. Es kann nicht mit überwiegender Wahrscheinlichkeit gesagt werden, dass</w:t>
      </w:r>
    </w:p>
    <w:p>
      <w:r>
        <w:t>174 Vgl. EU-Kommission, COMP/C.2-38.287 vom 29.12.2003, Telenor/Canal+/Canal Digital, Rz 26. Die EU-Kommission verwendet den Begriff Bezahlfernsehen bzw. Pay-TV synonym sowohl für Pay-TV im Sinne der vorliegenden Verfügung als auch im Sinne von PPC-Diensten.</w:t>
      </w:r>
    </w:p>
    <w:p>
      <w:r>
        <w:t>32/2012/00076/COO.2101.111.3.173116 103</w:t>
      </w:r>
    </w:p>
    <w:p>
      <w:r>
        <w:t>nach PPV und PPC getrennte Märkte abzugrenzen sind. Deshalb ist zugunsten der Untersu- chungsadressatinnen von der Substituierbarkeit von PPV- und PPC-Diensten auszugehen (vgl. Rz 76). B.4.1.5.2 Stellungnahme von Sunrise 501. Gemäss Sunrise stellen PPV und PPC getrennte Märkte dar. Zunächst würde Sport als Premium Content nicht ausschliesslich live konsumiert. So gebe es mit Sicherheit eine be- trächtliche Zahl an Kunden, die beispielsweise ein Spiel ihrer Lieblingsmannschaft nicht live mitverfolgen konnten und dies später nachholen wollen. Denkbar sei auch, dass sich Kunden ein Spiel später noch einmal ganz oder zumindest einzelne Sequenzen daraus anschauen würden. Ebenso werde es Kunden geben, die sich ein Spiel live anschauen und später noch ein anderes, welches parallel live ausgestrahlt wurde. Insofern sei die Einschätzung der EU- Kommission auch im Bereich Sport relevant. Dies belege das neue Angebot Teleclub-Play von Swisscom, welches ein Sportarchiv umfasse. Aus Sicht des Kunden sei es ein grosser Unter- schied, ob er sich z. B. ein einzelnes bzw. einige wenige Spiele seiner Lieblingsmannschaft pro Saison PPV anschauen könne, oder ob er dafür ein ganzes Sport-Paket abonnieren und monatlich bezahlen müsse. Schliesslich bestünde ein klarer Trend von linearem Fernsehen hin zu TV on demand. Dieses Verhalten könne mit linearen PPC-Diensten nicht befriedigt wür- den. 502. Hierzu kann zunächst auf die Ausführungen in den Randziffern 498 ff. verwiesen werden. Entgegen der Auffassung von Sunrise stellt die Live-Ausstrahlung des Sportereignisses ein wesentliches Merkmal dar (vgl. Rz 368 ff.). Dadurch unterscheidet sich die Übertragung von Live-Sport massgeblich von der Übertragung nicht zeitkritischer Inhalte wie beispielsweise Spielfilmen. Zwar mag es eine Nachfrage für vergangene Sportereignisse geben. Diesen Er- eignissen fehlt aber das Merkmal der Aktualität. Somit stellen vergangene Sportereignisse keine Substitute für Live-Sport-Ereignisse dar. 503. Zudem bezieht sich die Nachfrage, wie die Untersuchung zeigt, auf ein Ligaprodukt (vgl. Rz 370 und 417 ff.). Beim Ligaprodukt ist der Fortgang der Meisterschaft bzw. die Leistung einer Mannschaft innerhalb der Meisterschaft relevant. Somit sind auch hier die Aktualität und die damit verbundene Spannung über den Ausgang der Meisterschaft von hoher Bedeutung. Im Gegensatz dazu interessieren bei Spielaufzeichnungen eher individuelle Merkmale einzel- ner Spiele. Die Nachfrage nach besonders sehenswerten Spielen oder besonderen Sport-Mo- menten, unterscheidet sich damit wesentlich von der Nachfrage nach zeitgleicher Verfolgung von Spielen im Rahmen einer Meisterschaft. 504. Weiter bringt Sunrise vor, dass das Sekretariat weitere sachliche Märkte für die Bereit- stellung von Übertragungen betreffend Sportarten wie Tennis, Golf und Formel 1 abzugrenzen scheine. Allerdings äussere sich der Antrag nicht weiter zu diesen Märkten. 505. Dem ist entgegenzuhalten, dass im vorliegenden Fall in Bezug auf weitere Sportarten lediglich geprüft wird, ob diese bei der Marktabgrenzung eine Rolle spielen (vgl. Rz 449 ff.). Das Verfahren konzentriert sich indes auf Fussball- und Eishockeyübertragungen. Nachdem die anderen Sportarten nicht in diese Märkte fallen, musste keine Beurteilung einer etwaigen Exklusivität hinsichtlich weiterer Sportarten gemacht werden. B.4.1.5.3 Stellungnahme von Swisscom 506. Swisscom bringt vor, das Sekretariat verkenne die Bedeutung des Free-TV für die Markt- abgrenzung. Die Schlussfolgerung des Sekretariats, wonach aus dem Umstand, dass die An- zahl der PPC-Abonnemente im Zeitraum der Angebotserweiterung (im Free-TV) nicht [Ge- schäftsgeheimnis] zurückgegangen sei, auf eine fehlende Substituierbarkeit von Pay-TV durch</w:t>
      </w:r>
    </w:p>
    <w:p>
      <w:r>
        <w:t>32/2012/00076/COO.2101.111.3.173116 104</w:t>
      </w:r>
    </w:p>
    <w:p>
      <w:r>
        <w:t>Free-TV geschlossen werden könne, sei nicht nachvollziehbar. Kundenabwanderungen fän- den erst mit einer gewissen Zeitverzögerung nach Produktänderungen statt. Die Kundenab- wanderung sei über einen entsprechend längerfristigen Zeitraum zu beurteilen. Der vom Sek- retariat untersuchte Zeitraum ende jedoch bereits im Mai 2013. Es liessen sich keine Aussagen zum Wechselverhalten der Kunden treffen. Weiter lasse die Ausdehnung des Free-TV- Angebots der SRG betreffend Fussball Super League keinerlei Schlüsse auf die entsprechen- den Märkte für ausländische Fussballübertragungen und Schweizer Eishockeyübertragungen zu. Das Sekretariat setze voraus, dass die Teleclub Kunden das Teleclub-Sportangebot aus- schliesslich wegen der Fussballberichterstattung abonniert hätten. 507. Dem ist entgegenzuhalten, dass die SRG die Ausdehnung der Anzahl übertragenen Su- per League-Spiele 36 Spiele für die Saison 2012/13 bereits im November 2011 angekündigt hat.175 Entsprechend ist zu erwarten, dass eine etwaige Abwanderungsbewegung entgegen der Ansicht von Swisscom bereits auf den Start der Saison 2012/13 erfolgt wäre. Selbst wenn die Abwanderungsbewegung, wie von Swisscom geltend gemacht, erst nach Produkteände- rung stattgefunden hätte, wäre zumindest während der laufenden Saison 2012/13 die Be- obachtung einer Abwanderung zu erwarten gewesen. Zudem ist nicht ersichtlich, inwiefern das Sekretariat voraussetzt, dass die Teleclub Kunden das Angebot von Teleclub ausschliess- lich wegen der Fussballberichterstattung abonniert hätten. Wäre dies der Fall, hätten sich Un- tersuchungen betreffend Eishockey erübrigt. 508. Swisscom bringt zum Empirischen Bericht vor, die Beschränkung des Untersuchungs- zeitraumes auf 2013 im Empirischen Bericht sei willkürlich. Zwei Ereignisse mit wesentlicher Bedeutung für die materielle Beurteilung des Sachverhalts (Preiserhöhung im Juli 2012 und die Einführung des französischsprachigen Teleclub-Sportangebots im Herbst 2013) fielen auf das Ende des Untersuchungszeitraumes so dass deren Auswirkungen gar nicht mehr hätten geprüft werden konnten. Gerade insoweit hätte das Sekretariat ausnahmsweise auch aktuel- lere Marktentwicklungen berücksichtigen müssen, um belastbare Rückschlüsse auf die Ver- gangenheit zu ziehen. Just in diesem Zusammenhang habe das Sekretariat darauf verzichtet. Dies sei umso unverständlicher, als der Antrag des Sekretariats vom 21. Juli 2015 datiere. 509. Zunächst ist darauf hinzuweisen, dass Teleclub das französischsprachige Sportangebot anders als von Swisscom geltend gemacht bereits im September 2012 eingeführt hat (vgl. Rz 129). In Ergänzung zu Randziffer 560 ist weiter festzuhalten, dass der Sachverhalt und die Datengrundlage vorliegend äusserst komplex und zeitlichen Änderungen unterworfen sind. Es ist daher hier nicht möglich, ständig weiter zu ermitteln. Eine effiziente Verfahrensführung wäre im vorliegenden Fall nicht möglich, wenn die Beurteilung kontinuierlich an neu ermittelte kom- plexe und umfangreiche Sachverhalte anzupassen wäre. Aufgrund des strafrechtlichen bzw. strafrechtsähnlichen Charakters des kartellrechtlichen Sanktionsverfahrens kann den Unter- suchungsadressatinnen nur ein effektiv ermittelter Sachverhalt vorgeworfen werden. Entspre- chend muss sich selbst bei andauernden Verhaltensweisen der Vorwurf auf einen bestimmten, rechtsgenüglich nachgewiesenen Zeitraum beschränken. Der Fokus auf die Saison 2012/13 begründet sich in der Preiserhöhung zu Beginn der Saison im Juli 2012, welche Aufschluss über das Nachfrageverhalten bzw. einen SSNIP-Test erlaubt (vgl. Rz 471 ff.). Der untersuchte Zeitraum nach der Preiserhöhung, der eine ganze Spielsaison umfasst, erweist sich für aus- sagekräftige Ergebnisse als ausreichend (vgl. in Analogie Rz 507). 510. Zum Empirischen Bericht bringt Swisscom weiter vor, das Sekretariat habe die Richtli- nien der WEKO für ökonomische Gutachten vom 12. September 2013176 verletzt. Es werde</w:t>
      </w:r>
    </w:p>
    <w:p>
      <w:r>
        <w:t>175 &lt;http://www.srgssr.ch/de/medien/archiv/single/date/2011/die-srg-ssr-sichert-sich-fuer-die-naechs- ten-jahre-das-umfassendste-sportrechte-portefeuille-ihrer-ge/ (04.12.2015). 176 Richtlinien für ökonomische Gutachten vom 12. September 2013 (nachfolgend: Richtlinien) &lt;http://www.weko.admin.ch/dokumentation/01007/index.html?lang=de&gt;.</w:t>
      </w:r>
    </w:p>
    <w:p>
      <w:r>
        <w:t>32/2012/00076/COO.2101.111.3.173116 105</w:t>
      </w:r>
    </w:p>
    <w:p>
      <w:r>
        <w:t>ein grosser Aufwand zur Klärung von Fragen betrieben, die entweder unstrittig oder von ge- ringer Relevanz (Marktabgrenzung Fussball vs. Eishockey) seien. Zudem würden entschei- dende Fragen wie der behauptete Zusammenhang zwischen dem Teleclub-Sportangebot und dem Markterfolg von Swisscom TV in der empirischen Analyse gar nicht untersucht. Daher lasse die durchgeführte empirische Analyse einen solchen Schluss auch gar nicht zu. Als Verstoss gegen mehrere Regeln der Richtlinien nennt Swisscom exemplarisch Folgendes. Gemäss Ziff. 8 der Richtlinien sei das Ziel empirischer Analysen, ökonomische Hypothesen zu prüfen oder die quantitative Bedeutung ökonomischer Zusammenhänge zu ermitteln. Vorlie- gend seien lediglich einige lose statistische Zusammenhänge aufgestellt worden. 511. Dem ist entgegenzuhalten, dass die vorgebrachte Ziff. 8 der Richtlinien einzig die Fra- gestellung betrifft. Es geht darum, dass eine Analyse mit einer klaren und präzisen Formulie- rung der Fragestellung beginnen sollte. Die daraus abgeleiteten und zu testenden Hypothesen (Nullhypothese und Gegen- bzw. Alternativhypothese) müssen explizit formuliert werden. Die- sen Anforderungen genügt der Empirische Bericht bei Weitem. Der Empirische Bericht be- schreibt darüber hinaus sogar die Hintergründe der Fragestellungen und der zu testenden Hypothesen. Die Begründung für die von Swisscom gerügte Analyse der Nachfrage nach VoD in Abhängigkeit des Preises für PPV-Spiele findet sich in Rz 410, welche der Antrag bereits enthielt. 512. Swisscom bringt unter Verweis auf Literatur177 vor, wesentliche Einflussgrössen (z. B. der Einfluss von Free-TV oder der Zahl Swisscom TV Kunden im Datensatz ppv monthly.dta oder andere in Frage kommende regionale Unterschiede im Datensatz panelmaster.dta) seien nicht berücksichtigt, was die Ergebnisse zusätzlich entwerte. 513. Entgegen der Ansicht von Swisscom berücksichtigt die empirische Analyse die wesent- lichen Einflussgrössen. So kontrollieren die Schätzungen von Modell 1 für einen langfristigen Wachstumstrend (vgl. Anhang Empirie, Rz 18 ff.). Weiter gehen die empirischen Berechnun- gen in Bezug auf die Wettbewerbswirkung gerade auf regionale Unterschiede ein. Gleicher- massen gilt es festzuhalten, dass sowohl der Verfügungsantrag als auch die empirische Ana- lyse selber die Hintergründe und Motivation der empirischen Analysen eingehend darlegen. Beispielsweise geht der Antrag auf die Abgrenzung gegenüber Free-TV ausführlich ein (vgl. Rz 439 ff.). Zudem ist es ist nicht notwendig, wie von Swisscom vorgebracht, sämtliche theo- retisch in Frage kommende Möglichkeiten zu prüfen (vgl. auch Rz 523). 514. Zudem bringt Swisscom mit Literaturverweis178 vor, ebenso wenig sei berücksichtigt wor- den, dass statistische Signifikanz nicht gleichbedeutend sei mit ökonomischer Relevanz. So lasse keiner der in den 20 ökonometrischen Modellen geschätzten «Parameterwerte» in quan- titativer Hinsicht interpretierbare Aussagen zu. 515. Hierzu gilt es noch einmal festzuhalten, dass sowohl der Verfügungsantrag als auch die empirische Analyse die Hintergründe, ökonomischen Zusammenhänge und Motivation für die empirischen Analysen eingehend darlegen. Diese Darlegung zeigt, dass es sich anders als von Swisscom vorgebracht nicht um Schätzungen von Zusammenhängen wie der monatliche Regenfall in Abhängigkeit der Geldmenge und Inflation in Deutschland handelt. Nichts anderes geht aus der von Swisscom zitierten Literatur hervor.179 Die in der empirischen Analyse be- handelten Zusammenhänge sind von ökonomischer Relevanz.</w:t>
      </w:r>
    </w:p>
    <w:p>
      <w:r>
        <w:t>177 SIMON BISHOP/MIKE WALKER, The Economics of EC Competition Law: Concepts, Application, and Measurement, 2002, (zit. BISHOP/WALKER, Economics of EC Competition Law), 334. 178 BISHOP/WALKER (Fn 177), Economics of EC Competition Law, 337. 179 BISHOP/WALKER (Fn 177), Economics of EC Competition Law, 337.</w:t>
      </w:r>
    </w:p>
    <w:p>
      <w:r>
        <w:t>32/2012/00076/COO.2101.111.3.173116 106</w:t>
      </w:r>
    </w:p>
    <w:p>
      <w:r>
        <w:t>516. Weiter bringt Swisscom vor, gemäss Ziff. 9 der Richtlinien sei die Qualität der herange- zogenen Daten entscheidend für die Aussagekraft einer vorgelegten Studie. Die von den Un- tersuchungsadressatinnen zu den übertragenen Spielen eingereichten Daten seien fehlerhaft transformiert worden, was dazu geführt habe, dass unplausible und fehlerhafte Werte in die Schätzgleichungen eingeflossen seien. Dies führe dazu, dass die Modelle 2 bis 4 auf Seite 7 und die Modelle 1 bis 4 auf Seite 10 der empirischen Analyse auf einer fundamental falschen Zahlenbasis beruhen würden. Schon aufgrund der fehlerhaften Daten würden somit sieben der ersten acht Modelle jeglicher Aussagekraft entbehren. 517. Hierzu ist festzuhalten, dass aus dem Vorbringen von Swisscom nicht ersichtlich ist, wo- rin eine fehlerhafte Transformation bestehen sollte, welche Daten fehlerhaft transformiert wor- den seien und welche Variablen von der fehlerhaften Transformation betroffen sein sollten. Eine fehlerhafte Transformation der Daten ist nicht ersichtlich. Insbesondere basieren die Schätzgleichungen nicht auf den Berechnungen für die Exklusivität im Antrag (vgl. Rz 161 ff. und 252). Die geschätzten Modelle behalten ihre Aussagekraft. 518. Swisscom führt aus, dass gemäss Ziff. 11 der Richtlinien der Prozess der Datenaufbe- reitung explizit zu dokumentieren sei. Dies sei in fehlerhafter Weise erfolgt, so dass Schätzer- gebnisse nur bedingt nachvollziehbar seien. Die Beschreibung im Anhang und die verwende- ten Daten würden nicht übereinstimmen. Gemäss Ziff. 23 der Beschreibung erfolge die Schätzung ohne zusätzliches Angebot der Saison 12/13 (ATP, Challenge League, Liga Zon Sagres, Premier League). Anhand dieser Beschreibung wäre zu erwarten, dass alle anderen PPV-Übertragungen berücksichtigt seien. Tatsächlich enthielten die Daten d_ppv_const aber nur die Spiele der Super League und der NLA. Ein weiteres Beispiel betreffe Modell 2 auf Seite 7 der empirischen Analyse. Die Regression mit den angegebenen Variablen ergebe nicht die Parameterwerte und Standardabweichungen, die in der Empirischen Analyse dargestellt seien. 519. Entgegen der Ansicht von Swisscom hat das Sekretariat den Prozess der Datenaufbe- reitung vollumfänglich und damit entsprechend den Richtlinien für ökonomische Richtlinien dokumentiert. Swisscom hat sowohl alle Datensätze (eigene und aufbereitete) als auch die «do-files» der Datenaufbereitung erhalten. Das Sekretariat hat Swisscom sogar den ursprüng- lich mit Geschäftsgeheimnis behafteten Datensatz panel_master.dta vollständig offengelegt (vgl. Rz 36). Damit war Swisscom in der Lage die Berechnungen des Sekretariats vollständig nachzuvollziehen und eigene Berechnungen durchzuführen. In Bezug auf die Variable d_ppv_const mag es zutreffen, dass diese im an Swisscom versendeten Datensatz nur die Spiele der Super League und der NLA enthält. Allerdings erfolgte die Schätzung von Modell 2 auf Seite 7 nicht nur mit den PPV-Übertragungen der Spiele der Super League und der NLA. In anderen Worten sind die Angaben über die Variablen und die Schätzung von Modell 2 auf Seite 7 im Empirischen Bericht konsistent. Dies war für Swisscom auch ohne Weiteres nach- vollziehbar und erkennbar, zumal Swisscom dies selber festgestellt hat. Vor allem ist dies auch aus den an Swisscom offen gelegten do-files ersichtlich, insbesondere aus dem do-file «merge_ppv_monthly». Anhand dieses do-files (zusammen mit allen anderen gegenüber Swisscom offen gelegten do-files und Datensätzen) ist für Swisscom ersichtlich, wie und wel- che Variablen aus den ursprünglich von Swisscom angefragten Daten generiert wurden. Somit ändert sich an den Schätzungen und den Schlussfolgerungen des Empirischen Berichts nichts. 520. Swisscom bringt vor, das Sekretariat habe den Einfluss des PPV-Preises auf die PPV- und VoD-Nachfrage falsch beurteilt. Die isolierte Betrachtung der Nachfrage nach PPV- oder VoD-Übertragungen sei für die Frage der Marktabgrenzung im vorliegenden Fall nicht aussa- gekräftig. Zum vom Sekretariat abgegrenzten Markt gehöre insbesondere auch das PPC- Sportangebot von Teleclub. Deshalb würden aus den vorgenommenen Schätzungen unzuläs- sige Rückschlüsse auf etwas gezogen, das gar nicht im Modell abgebildet werde.</w:t>
      </w:r>
    </w:p>
    <w:p>
      <w:r>
        <w:t>32/2012/00076/COO.2101.111.3.173116 107</w:t>
      </w:r>
    </w:p>
    <w:p>
      <w:r>
        <w:t>521. Es wurde ausführlich dargelegt, weshalb das PPC-Sportangebot von Teleclub nicht be- rücksichtigt werden kann (vgl. Rz 410). 522. Weiter bringt Swisscom vor, dass relevante Handlungsalternativen ausser Acht gelassen worden seien. Hinsichtlich des Modells 1 erscheine es von Vornherein unrealistisch, dass viele Kunden als Reaktion auf eine Preiserhöhung von 2.50 Franken auf 3.50 Franken statt eines Fussball- oder Eishockeyspiels einen zusätzlichen Film per VoD konsumieren würden. Ein grundlegender Mangel der vorgenommenen Analyse bestehe darin, dass nicht alle relevanten Alternativen geprüft worden seien. Die Konsumenten verfügten über unzählige Möglichkeiten, auf die Preiserhöhung zu reagieren, nämlich insbesondere mit einem Wechsel auf das Sportabonnement sowie mit Fernsehkonsum im Free-TV. In den Modellen 2 bis 4 sei aus- schliesslich geprüft worden, ob innerhalb des Angebots von Swisscom eine Kannibalisierung stattfände, wobei auch diesbezüglich nur ein Teil der Ausweichmöglichkeiten betrachtet werde. Ökonometrisch überprüft werde somit nur unstrittiges und wenig relevantes Szenario. Alles andere werde ausgeblendet. 523. Entgegen der Ansicht von Swisscom prüft der Antrag in Bezug auf die Marktabgrenzung verschiedene Alternativen und Möglichkeiten eingehend (vgl. Abschnitt B.4.1.2). Insbesondere behandelt die Marktabgrenzung die Möglichkeit des Wechsels auf das PPC-Sportabonnement oder Free-TV. Abgesehen davon, dass nicht wie von Swisscom vorgebracht sämtliche theo- retisch in Frage kommenden Möglichkeiten zu prüfen sind, ist festzustellen, dass Swisscom auch keine weiteren Ausweichmöglichkeiten aufführt.180 Überdies zeigt im vorliegenden Fall ein SSNIP-Test, dass anderer Premium Content und andere Verbreitungs- bzw. Vermark- tungsarten für Fernsehzuschauer nicht dem gleichen Markt wie die Übertragung von Live- Sport-Spielen zuzuordnen sind. Weil sich die Nachfrage der TV-Plattformen nach Inhalten aus der Nachfrage der Fernsehzuschauer ableitet (vgl. dazu auch Rz 267), sind bei der Übertra- gung von Live-Sport-Spielen auch für die TV-Plattformen keine genügenden Substitute vor- handen (vgl. Rz 473). Zudem ist daran zu erinnern, dass bei der Substituierbarkeit insbeson- dere die Frage zu beantworten ist, ob bestimmte Leistungen den Bedarf der Nachfrager in akzeptabler Weise zufriedenstellend erfüllen. Für eine zufriedenstellende Erfüllung ist eine bloss teilweise Austauschbarkeit nicht ausreichend (vgl. Rz 385). Ein Spielfilm etwa kann höchstens das Bedürfnis nach Freizeitgestaltung bzw. Unterhaltung in analoger Weise wie ein Live-Sport-Event erfüllen. Das Informationsbedürfnis nach Ligaberichterstattung vermögen in- des keine anderen Inhalte sondern ausschliesslich die relevanten Live-Sport-Spiele zu erfül- len. 524. Swisscom bringt vor, dass der vom Sekretariat aufgrund einer Trendextrapolation ver- mutete, aber nicht schlüssig quantifizierte Nachfragerückgang bei PPV nahelege, dass die Preissetzungsspielräume in diesem Bereich begrenzt seien. Falls der vom Sekretariat attes- tierte Rückgang der Nachfrage nach PPV tatsächlich überwiegend auf die Preiserhöhung von 2.50 Franken auf 3.50 Franken zurückzuführen sein sollte, würde dies ein klares Indiz für das Vorhandensein disziplinierender Faktoren darstellen. [Geschäftsgeheimnis] weise auf eine [Geschäftsgeheimnis] der Konsumenten für PPV hin. 525. Es ist unerfindlich, worin Swisscom bei einem Nachfragerückgang durch eine Preiserhö- hung einen disziplinierenden Faktor sieht. Offensichtlich bestand für Swisscom keine Diszipli- nierung, zumal sie den Preis erhöhen konnte, diesen Preis aufrecht erhalten und in der Folge gar noch weiter erhöht181 hat. Zudem geht die Nachfrage nach einem normalen Gut oder einer normalen Dienstleistung bei einer Preissteigerung üblicherweise zurück. Dies ist auch für ein</w:t>
      </w:r>
    </w:p>
    <w:p>
      <w:r>
        <w:t>180 Vgl. auch Urteil des BVGer B-3332/2012 vom 13.11.2015, E. 9.2.2.3.3 und 9.2.2.4.3. 181 Vgl. &lt;www.swisscom.ch/de/privatkunden/swisscom-tv/angebote/swisscom-tv2-basic.html&gt; (06.01.2016).</w:t>
      </w:r>
    </w:p>
    <w:p>
      <w:r>
        <w:t>32/2012/00076/COO.2101.111.3.173116 108</w:t>
      </w:r>
    </w:p>
    <w:p>
      <w:r>
        <w:t>Monopol der Fall, das ein normales Gut anbietet. Trotz eines Nachfragerückgangs erhöht ein Monopolist seinen Preis bis zum Gewinnmaximum.182 526. Swisscom moniert, dass die verwendeten Daten in den Modellen 2 bis 4 einige sehr unplausible Eigenheiten aufwiesen. So seien gemäss der vom Sekretariat aus den von Cinet- rade gelieferten Rohdaten die Variable s_supl (welche nach einer weiteren Operation als s_supl_pay in die Schätzgleichung eingeflossen sei) generiert worden. Demnach sollen pro Saison zwischen 183 und 229 der Super League übertragen worden sein. Inwiefern dies er- klärbar sei, lasse sich weder den Ausführungen des Sekretariats im Dokument noch den ver- schiedenen Anhängen entnehmen. Gleiches gelte für die NLA im Eishockey. Die empirischen Analysen des Sekretariats könnten vor diesem Hintergrund keine für die Untersuchung ver- wertbaren Ergebnisse liefern. 527. Entgegen der Ansicht von Swisscom ist die Generierung der Variablen s_supl aus den offen gelegten do-files nachvollziehbar. Swisscom übersieht dabei, dass die Angebotsvariable s_supl neben den einzelnen Spielen auch Konferenzschaltungen beinhaltet. Die Konferenz- schaltungen stellen auch Teil des Angebots von Live-Sport-Events von Swisscom dar. Ent- sprechend stimmt die Anzahl von Live-Sport-Events nicht mit der Anzahl der ausgetragenen Fussball- bzw. Eishockeyspielen in den jeweiligen Ligen überein. 528. Swisscom bringt vor, dass wichtige Einflussgrössen nicht oder nur unzureichend berück- sichtigt worden seien: So hätten die im Free-TV verfügbaren Spiele als eigene Variable be- rücksichtigt werden müssen. Stattdessen seien die entsprechenden Spiele einfach aus der Schätzgleichung entfernt und somit ein relevanter Einflussfaktor nicht berücksichtigt worden. Nicht berücksichtigt worden sei auch, ob die Spiele auf den anderen Plattformen über Teleclub Sport 1-3 verfügbar gewesen seien. Je nach Spielplan könnten sich hierbei nämlich erhebliche Unterschiede ergeben. Ausserdem erscheine es fragwürdig, die Angebotserweiterung gänz- lich aus der Analyse auszuklammern. So sei denkbar, dass sich innerhalb der Nachfrage nach PPV eine Verschiebung hin zu den neuen Angeboten ergebe, mithin eine Kannibalisierung stattfinde. Der offensichtliche Treiber für das Wachstum bei PPV und VoD, die wachsende Kundenanzahl von Swisscom TV, würden in der Analyse ebenfalls nicht berücksichtigt. 529. Swisscom verkennt, dass (auch bereits im Antrag) ausführlich dargelegt wurde, weshalb Free-TV nicht zu berücksichtigen ist (vgl. Rz 418 ff.). Ebenfalls wurde ausführlich dargelegt, weshalb das PPC-Sportangebot von Teleclub nicht berücksichtigt werden kann (vgl. Rz 410). Auch wurde dargelegt, weshalb die Angebotserweiterung auszuklammern ist (vgl. Anhang Em- pirie, Rz 23). Zudem spräche die von Swisscom vorgebrachte Argumentation wenn schon für die vom Sekretariat vorgenommene Marktabgrenzung, weil wegen der Kannibalisierung der beobachtete Rückgang bei der PPV-Nachfrage noch weniger auf die Preiserhöhung zurück- zuführen wäre. Dementsprechend hätte die Preiserhöhung einen geringeren Einfluss auf die Nachfrage nach PPV-Live-Sport-Events. Schliesslich ist darauf hinzuweisen, dass die Analyse die wachsende Kundenzahl von Swisscom TV berücksichtigt, indem die abhängigen Variablen auf Stationarität geprüft und allenfalls korrigiert werden (vgl. Anhang Empirie, z. B. Rz 18 oder 33). 530. Swisscom bringt vor, die Zugrundelegung von korrigierten Angebotsdaten und der Be- rücksichtigung der im Free-TV verfügbaren Spiele in einem verbesserten Modell 3a veränder- ten die Ergebnisse und deren Interpretation wesentlich. Die danach durchgeführte Schätzung ergäbe, dass die Zahl der im Free-TV verfügbaren Spiele einen statistisch [Geschäftsgeheim- nis] negativen Einfluss auf die Nachfrage nach Spielen der Super League im PPV habe. Modell 3a als mit korrigierten Daten verbesserte Version von Modell 3 deute darauf hin, dass eine</w:t>
      </w:r>
    </w:p>
    <w:p>
      <w:r>
        <w:t>182 Vgl. bspw. TIROLE (Fn 208), 66; HELMUT BESTER, Theorie der Industrieökonomik, 2012, 29 ff.</w:t>
      </w:r>
    </w:p>
    <w:p>
      <w:r>
        <w:t>32/2012/00076/COO.2101.111.3.173116 109</w:t>
      </w:r>
    </w:p>
    <w:p>
      <w:r>
        <w:t>wesentliche im Antrag des Sekretariats getroffene Annahme, nämlich dass das Angebot im Free-TV keinen Einfluss auf die Nachfrage im Pay-TV hat, unzutreffend sei. 531. Zuerst ist darauf hinzuweisen, dass entgegen der Ansicht von Swisscom keine falschen Angebotsdaten zugrunde gelegt werden. Es besteht mithin keine Veranlassung für ein «korri- giertes» Modell 3a. Erneut ist festzuhalten, dass die Übertragung der SRG von 36 Spielen im Free-TV kein Substitut für die Übertragung der ganzen Liga im Pay-TV darstellt (vgl. Rz 439 und insb. Rz 445). Daran ändert nichts, dass die Endkunden die im Free-TV verfügbaren Spiele nicht über PPV ansehen, was im Übrigen nicht anders zu erwarten ist (vgl. Rz 445). 532. Swisscom bringt vor, eine Quantifizierung einer Preiserhöhung sei nicht möglich. Den Ausführungen im Verfügungsentwurf (insb. Tabelle 15) würden denn auch keine in einem Mo- dell geschätzten Elastizitäten zugrunde liegen, sondern lediglich eine Extrapolation aufgrund der Werte der Vorjahre. Eine solche Extrapolation lasse aufgrund der zahlreichen anderen Einflussfaktoren keine seriösen Rückschlüsse auf die Auswirkungen der Preiserhöhung auf die Nachfrage nach PPV zu. 533. Hierzu ist festzuhalten, dass die Ausführungen in Rz 555 (und insb. Tabelle 15) nicht die Auswirkungen der Preiserhöhung auf die Nachfrage nach PPV betreffen. Die Ausführungen behandeln vielmehr die Frage, ob die Preiserhöhung im Juli 2012 für Swisscom profitabel war. Selbst ohne Betrachtung der von Swisscom kritisierten trendextrapolierten Werte zeigen die tatsächlichen Umsätze, dass Swisscom mit der Preiserhöhung die Umsätze erhöht hat. Dies wiederum erlaubt Rückschlüsse auf die Marktstellung von Swisscom. 534. Swisscom macht auch geltend, dass die Wechselwirkungen zwischen PPV Eishockey und PPV Fussball falsch beurteilt worden seien. Die Analyse dieser Wechselwirkungen ba- siere auf Monatsdaten. Häufig fänden Eishockey- und Fussballspiele nicht an denselben Ta- gen oder nicht zur selben Zeit statt. Es sage somit wenig über eine Substitutionsbeziehung aus, wenn teilweise beide Sportarten im selben Monat konsumiert würden. Es sei nicht ersicht- lich, inwiefern unter diesem Blickwinkel auf der Basis von Monatsdaten überhaupt seriöse Aussagen getroffen werden könnten. Viele Konsumenten mit einer Vorliebe für beide Sportar- ten dürften sich für das Sport-Abo entscheiden. Auch dies sei nicht berücksichtigt worden. 535. Entgegen der Ansicht von Swisscom sind Monatsdaten sehr wohl geeignet, für PPV- Bezüge die Wechselwirkungen zwischen Eishockey und Fussball zu prüfen (vgl. Anhang Em- pirie, Rz 27 f.). Hinsichtlich der Rüge des nicht berücksichtigten Sportpakets von Teleclub ist festzuhalten, dass sich gerade dabei eine allfällige Substitutionsbeziehung zwischen Fussball und Eishockey nicht direkt beobachten lässt. Eishockey und Fussball werden jeweils zu einem einheitlichen Preis angeboten, sowohl als Teil des gleichen Sport-Pakets PPC als auch im Rahmen von PPV-Bezügen (vgl. Rz 425). 536. Swisscom bringt vor, dass Unterschiede zwischen der Deutschschweiz und der Roman- die keine Rückschlüsse auf die Bedeutung des Teleclub-Sportangebots zuliessen. Den Erfolg von Swisscom TV bemesse das Sekretariat einzig anhand der Kundenzahlen von Swisscom zwischen Januar 2010 und Mai 2013. Diese Zahlenangaben seien nicht sportspezifisch. Für seine Analyse hätte das Sekretariat deshalb alle Nicht-Sport-Einflussfaktoren ausschliessen müssen. Dieser Ausschluss sei nicht erfolgt und könne auch gar nicht gelingen, weil das Sek- retariat selbst davon ausgehe, dass ein nicht bemessener Erfolgsanteil auf die anderen Vor- teile von Swisscom TV zurückzuführen sei. Das Sekretariat hätte in der empirischen Analyse also den in Frage kommenden Erklärungsansätzen für die regionalen Unterschiede nachge- hen müssen. Dies sei nicht geschehen. Das Sekretariat habe hierzu – soweit ersichtlich – auch keine wesentlichen Sachverhaltsabklärungen vorgenommen. 537. Entgegen der Ansicht von Swisscom berücksichtigt die Analyse Kundenzahlen mit Be- zug auf das Sportangebot von Teleclub, weil die Deutschschweiz und die Romandie sich beim</w:t>
      </w:r>
    </w:p>
    <w:p>
      <w:r>
        <w:t>32/2012/00076/COO.2101.111.3.173116 110</w:t>
      </w:r>
    </w:p>
    <w:p>
      <w:r>
        <w:t>Sportangebot unterscheiden. In der Romandie ist das Sportangebot von Teleclub im Gegen- satz zur Deutschschweiz nur bei Swisscom erhältlich (vgl. Anhang Empirie, Rz 37 ff.). Dieser Umstand ist klar sportspezifisch. Die Analyse nutzt den Unterschied zwischen der Deutsch- schweiz und der Romandie beim Sportangebot, um die Wettbewerbsfähigkeit von Swisscom gegenüber den KNU zu untersuchen. Und nicht wie Swisscom ausführt, um einzig den Erfolg von Swisscom TV zu bemessen. Dabei berücksichtigt das Sekretariat wie Swisscom selber ausführt verschiedene Einflussfaktoren: insbesondere die Sprachregion, den Urbanisierungs- grad, die VDSL-Abdeckung, Cablecom als Wettbewerber und zweisprachige Kantone. Welche anderen relevanten Nicht-Sport-Einflussfaktoren zu berücksichtigen wären, zeigt Swisscom nicht ansatzweise auf. 538. Swisscom macht geltend, das Sekretariat habe vorliegend die Märkte nicht entspre- chend der bisherigen Praxis abgegrenzt. Die Wettbewerbsbehörden und die Rechtsprechung hätten in der Vergangenheit im vorliegenden Zusammenhang nur zwei sachlich relevante Märkte abgegrenzt: Den Markt für die Übertragung von Fernsehsignalen zum Fernsehzu- schauer (über CATV-Netze) und einen Pay-TV-Markt bzw. Markt für Bezahlfernsehen. Ein Be- reitstellungsmarkt für Pay-TV-Content sei dagegen weder abgegrenzt, noch überhaupt disku- tiert worden. Für die Aktivitäten von Teleclub habe die WEKO bisher stets auf den Pay-TV- Endkundenmarkt abgestellt. 539. Dem ist entgegenzuhalten, dass eine Marktabgrenzung aufgrund der konkreten Verhält- nisse im Einzelfall vorzunehmen ist. Dies bestätigt auch das Bundesgericht in seiner Recht- sprechung, indem es ausführt, dass die Bestimmung des relevanten Markts an die Sicht der Marktgegenseite anknüpft und somit auf einen strittigen Einzelfall fokussiert.183 Soweit keine erhebliche Veränderung der Marktverhältnisse offensichtlich erkennbar ist, kann es sich recht- fertigen, auf frühere Beurteilungen abzustellen. Die WEKO ist aber verpflichtet den zugrunde- liegenden Sachverhalt in jedem Einzelfall zu ermitteln und neue Erkenntnisse einfliessen zu lassen. Insbesondere bei sehr dynamischen Märkten kann sich die Marktsituation innert weni- ger Jahre deutlich verändern. Es ist daher von vornherein fraglich, ob dabei auf Fälle zurück- gegriffen werden sollte, die teilweise über zehn Jahre zurück liegen. Jedenfalls können die Parteien nicht darauf vertrauen, dass sich die Marktsituation heute gleich präsentiert wie vor fünf oder mehr Jahren oder die WEKO bei der Sachverhaltsabklärung in der Zwischenzeit keine neuen Erkenntnisse gewonnen hat.184 Im Übrigen sind die Wettbewerbsbehörden auf die frühere Praxis eingegangen und haben sich damit auseinandergesetzt (vgl. Rz 403 und 475). 540. Swisscom bringt vor, die Wettbewerbsbehörden und Gerichte hätten noch niemals einen Bereitstellungsmarkt angenommen. Die Wettbewerbsbehörden und Gerichte hätten nämlich bisher stets einen Pay-TV-Markt für den Bezug von Pay-TV-Inhalten durch die Fernsehzu- schauer abgegrenzt. Es sei sehr wohl zwischen Bezug und Bereitstellung unterschieden, wo- rüber sich der Antrag hinwegsetze. Zudem beziehe sich der Pay-TV-Markt für den Bezug von Pay-TV-Inhalten auf das Verhältnis zwischen Pay-TV-Anbieter und Fernsehzuschauer. 541. Hierzu ist festzuhalten, dass entgegen der Ansicht von Swisscom vorliegend die TV- Plattformen die relevante Marktgegenseite der Content Anbieter darstellen und nicht die Fern- sehzuschauer (vgl. Rz 386). Ausgangspunkt für die Marktabgrenzung ist das Sportangebot von Teleclub. Dieses definiert die TV-Plattformanbieter als Marktgegenseite. Die TV- Plattformen stehen den TV-Programmveranstaltern gegenüber (vgl. Rz 402). Die TV- Plattformen fragen bei den TV-Programmveranstaltern Inhalt nach bzw. die Bereitstellung die- ses Inhalts, um diesen an die Fernsehzuschauer weiterzugeben. Überdies ist festzuhalten,</w:t>
      </w:r>
    </w:p>
    <w:p>
      <w:r>
        <w:t>183 Vgl. Urteil des BGer 2C_79/2014 vom 28.01.2015, RPW 2015/1, 134 f. E. 3.2, Hors-Liste Medika- mente, 184 Vgl. RPW 2015/3, 388 Rz 186, Swisscom Directories AG/Search.ch AG.</w:t>
      </w:r>
    </w:p>
    <w:p>
      <w:r>
        <w:t>32/2012/00076/COO.2101.111.3.173116 111</w:t>
      </w:r>
    </w:p>
    <w:p>
      <w:r>
        <w:t>dass aus dem von Swisscom zitierten Entscheid gerade hervorgeht, dass damals die zukünf- tige Entwicklung noch nicht restlos absehbar war. Die WEKO wies darauf hin, «dass derzeit im Bereich der Übertragungsmöglichkeiten von Pay TV keine Substitute zum Kabelnetz be- stehen. Zu welchem Zeitpunkt die Übertragung von Fernsehsignalen über DSL als echtes Substitut in Frage kommen wird, ist heute noch nicht messbar.»185 Cinetrade bzw. Teleclub (bzw. heute Swisscom) stand damals nicht mit den TV-Plattformen in Konkurrenz. Teleclub war damals vielmehr zwingend auf die Übertragung über die TV-Plattformen der KNU ange- wiesen. Davon kann seit dem Markteintritt von Swisscom TV im November 2006 keine Rede mehr sein. 542. Swisscom führt aus, ein Bereitstellungsmarkt existiere im untersuchungsrelevanten Zeit- raum mangels Nachfrage gar nicht. Auf Seiten der Kabelnetzbetreiber habe wegen des gerin- gen Zuschauerinteresses und der Präferenz für Free-TV für wesentliche Teile des untersu- chungsrelevanten Zeitraums gar kein Bedürfnis nach der Bereitstellung des Teleclub Pay-TV- Angebots bestanden. Und es habe schon gar kein Bedürfnis nach der Bereitstellung von Schweizer Fussball- und Eishockeyübertragungen im Pay-TV bestanden. Swisscom begrün- det dies mit den brachliegenden Übertragungsrechten für die höchste Schweizer Fussball-Liga sowie des Schweizer Eishockeys, weil sich damals niemand darum beworben hätte. 543. Hierzu ist festzuhalten, dass zwischen der Nachfrage nach den Übertragungsrechten und der Verbreitung des Teleclub-Sportangebots zu unterscheiden ist. Dies geht mit der Un- terscheidung zwischen TV-Plattformen und Programmveranstalter einher. Programmveran- stalter fragen Übertragungsrechte nach, welche sie zu Sendungen und letztlich zu Program- men verarbeiten. Die TV-Plattformen fragen dann diese Programme nach. Möglicherweise treten TV-Plattformen als Programmveranstalter auf, sofern sie über ausreichend technische und finanzielle Ressourcen verfügen. Dann treten sie indes nicht als TV-Plattformen sondern eben als Programmveranstalter auf. Zudem hatte Swisscom seit November 2006 als TV- Plattform eine Nachfrage nach dem Teleclub-Sportangebot. In Bezug auf die KNU ist dabei in Erinnerung zu rufen, dass sich die Situation vor und nach Eintritt von Swisscom in den TV- Plattformmarkt im November 2006 wesentlich unterscheidet. Allerdings haben die KNU bereits vor dem Eintritt von Swisscom das Teleclub-Sportangebot übertragen, mithin eine entspre- chende Nachfrage bestand. Daran ändert auch nichts, dass gewisse KNU kartellrechtlich zur Durchleitung des Teleclub-Signals verpflichtet waren.186 544. Swisscom bringt vor, der Verfügungsantrag ignoriere die Nachfrage der Endkunden nach Bündelangeboten. Endkunden der TV-Plattformanbieter würden infolge der Konvergenz der Übertragungswege nicht mehr nur isoliert die Übertragung von Fernsehsignalen, sondern gebündelte Kommunikationsdienstleistungen nachfragen. Es sei anerkannt, dass verschie- dene aus Sicht der Verbraucher nicht austauschbare Produkte einem einzigen sachlichen Markt zuzuordnen sind, wenn die etablierten Anbieter diese Produkte im Rahmen eines Pro- duktbündels anbieten und der durchschnittliche Konsument die Produkte im Bündel nachfragt. Diese Nachfrage nach Bündelangeboten habe vorliegend bedeutsame Auswirkungen auf die zu untersuchenden Substitutionsbeziehungen. Zudem sei der Konsum eines Sportangebots Teil eines Gesamtfernsehangebots. Ein Bündelangebot mit einem qualitativ hochwertigen Free-TV-Angebot könne deshalb ohne Weiteres substituierbar mit einem Bündelangebot mit einem zusätzlichen Pay-TV-Angebot sein. 545. Hierzu kann auf die Ausführungen in Rz 242 verwiesen werden.</w:t>
      </w:r>
    </w:p>
    <w:p>
      <w:r>
        <w:t>185 Vgl. RPW 2005/2, 370 Rz 75, Swisscom – Cinetrade. 186 Vgl. RPW 2007/3, 406 f. Rz 84 ff., Teleclub AG/Cablecom GmbH/Swisscable.</w:t>
      </w:r>
    </w:p>
    <w:p>
      <w:r>
        <w:t>32/2012/00076/COO.2101.111.3.173116 112</w:t>
      </w:r>
    </w:p>
    <w:p>
      <w:r>
        <w:t>546. Gleichzeitig bringt Swisscom vor, dass das Sekretariat auf die Nachfrage der Endkunden abstelle. Es sei richtigerweise auf die Marktgegenseite, d. h. die TV-Plattformanbieter abzu- stellen. 547. Auch hierzu kann auf die Ausführungen in Rz 242 verwiesen werden. Beim Vergleich der Ausführungen in Rz 455 ff. und Rz 462 ff. der Stellungnahme von Swisscom ist zudem festzustellen, dass sich Swisscom in ihrer Argumentation zur Marktabgrenzung selber wider- spricht: einerseits soll die Nachfrage der Endkunden nach Bündelangeboten berücksichtigt werden und andererseits soll nicht auf die Nachfrage der Endkunden, sondern diejenige der TV-Plattformanbieter als Marktgegenseite abgestellt werden. B.4.2 Beurteilung der Marktstellung 548. Nach Art. 4 Abs. 2 KG gelten als marktbeherrschende Unternehmen einzelne oder meh- rere Unternehmen, die auf einem Markt als Anbieter oder Nachfrager in der Lage sind, sich von anderen Marktteilnehmern (Mitbewerbern, Anbietern oder Nachfragern) in wesentlichem Umfang unabhängig zu verhalten, insbesondere wenn diese keine zumutbaren Ausweichmög- lichkeiten haben; entscheidend ist die Möglichkeit des unabhängigen Verhaltens eines Unter- nehmens in einem bestimmten Markt. Marktbeherrschende Unternehmen können in wichtigen Belangen entscheidende Wettbewerbsparameter ohne Rücksicht auf Mitbewerber bzw. Kun- den nach eigenem Gutdünken festlegen. Mit der Änderung des Kartellgesetzes im Jahre 2003 hat der Gesetzgeber zudem verdeutlicht, dass nicht allein auf Marktstrukturdaten abzustellen ist, sondern auch konkrete Abhängigkeitsverhältnisse zu prüfen sind. Eine marktbeherr- schende Stellung lässt sich nicht anhand fixer Kriterien bestimmen, sondern ist im Einzelfall mit Blick auf die konkreten Verhältnisse auf dem relevanten Markt zu entscheiden. Die Lehre hat dazu verschiedene Beurteilungskriterien entwickelt.187 549. Die Vorabklärung zu dieser Untersuchung hat keine Anhaltspunkte für eine unzulässige Verhaltensweise gemäss Art. 7 KG im nationalen Plattformmarkt für die leitungsgebundene Übertragung von Digital-TV ergeben. Auf diesem Markt sind allenfalls Wettbewerbswirkungen zu erwarten (vgl. Rz 400 f.). Die Marktstellung der Untersuchungsadressatinnen ist daher aus- schliesslich in den Bereitstellungsmärkten zu prüfen. B.4.2.1 Frühere Beurteilungen der Marktstellung von Teleclub 550. Das Bundesgericht kam 2003 zum Schluss, dass Teleclub auf dem Markt für Pay-TV in der Deutschschweiz wohl eine marktmächtige Anbieterin sei.188 Zwei Jahre später hat die WEKO bei der Prüfung des Zusammenschlusses von Swisscom und Cinetrade in ihren Erwä- gungen festgehalten, dass Cinetrade mit Teleclub in der Deutschschweiz nach wie vor über eine führende Marktstellung im Bereich Pay-TV verfüge. 189 An dieser starken Stellung hat sich auf dem Endkundenmarkt bis heute wohl wenig geändert. Entscheidend ist für das vorliegende Verfahren aber die Stellung von Teleclub auf den Bereitstellungsmärkten.</w:t>
      </w:r>
    </w:p>
    <w:p>
      <w:r>
        <w:t>187 Vgl. zum Ganzen BGE 139 I 72, E. 9.3.1 (= RPW 2013/1, 129 E. 9.3.1), Publigroupe SA et al./WEKO, m.w.Hinw.; Urteil des BVGer, RPW 2015/3, 626 ff. Rz 310 ff., Sanktionsverfügung - Preis- politik Swisscom ADSL, m.w.Hinw. 188 Urteil des BGer 2A.142/2003 vom 5.9.2003, RPW 2003/4, 912, E. 5.2.2, Cablecom GmbH/Teleclub AG/ WEKO/REKO WEF. 189 RPW 2005/2, 379 Rz 169, Swisscom/Cinetrade.</w:t>
      </w:r>
    </w:p>
    <w:p>
      <w:r>
        <w:t>32/2012/00076/COO.2101.111.3.173116 113</w:t>
      </w:r>
    </w:p>
    <w:p>
      <w:r>
        <w:t>B.4.2.2 Allgemeines zur aktuellen Beurteilung 551. Die Marktstellung von Teleclub auf den Bereitstellungsmärkten hat ihren Ursprung in verschiedenen [Geschäftsgeheimnis] Übertragungsrechten, welche die Vermarktungsgesell- schaft Cinetrade erworben hat. Für die Beurteilung des vorliegenden Sachverhaltes sind in erster Linie die Übertragungsrechte der nationalen Eishockey- und Fussballligen von Bedeu- tung, die Cinetrade direkt von den jeweiligen Sportverbänden erworben hat. 552. Im Zusammenhang mit der Vergabe von Fussballübertragungsrechten existiert eine langjährige Praxis der EU-Kommission.190 Diese ist in erster Linie von drei Entscheiden ge- prägt, nämlich bezüglich der Übertragungsrechte der UEFA Champions League (2003)191, der deutschen Bundesliga (2005)192 und der englischen Premier League (2006)193. Jüngstes Bei- spiel und Fortführung dieser Praxis ist der Beschluss des deutschen Bundeskartellamtes vom</w:t>
      </w:r>
    </w:p>
    <w:p>
      <w:r>
        <w:rPr>
          <w:b/>
        </w:rPr>
        <w:t>E. 12</w:t>
      </w:r>
    </w:p>
    <w:p>
      <w:r>
        <w:t>Januar 2012 über die Zentralvermarktung der Fussball-Bundesliga.194 Die Verfahren wur- den jeweils durch eine Meldung des betroffenen Verbandes ausgelöst. Erstmals legte die UEFA 1999 ein Vermarktungskonzept für die Champions League vor und ersuchte um Frei- stellung. Gemäss Einschätzung der EU-Kommission stellt die gemeinsame Vermarktung al- lerdings eine unzulässige Wettbewerbsabrede gemäss Art. 101 (1) Vertrag über die Arbeits- weise der Europäischen Union (AEUV; früher Art. 81 EGV) dar. Die einzelnen Vereine übertragen Verwertungsrechte an einen zentralen Verband, der diese als Paket zu einem ein- heitlichen Preis verkauft. Kaufinteressenten sehen sich dadurch einem Angebotsmonopol ge- genüber. Damit stelle die gemeinsame Vermarktung eine horizontale Absprache über die Preise sowie über die Einschränkung der Erzeugung und des Absatzes dar. Die exklusive Vergabepraxis der als Premium Content geltenden Fussballrechte könne deshalb, gemäss EU-Kommission, auch eine Einschränkung des Wettbewerbs in den nachgelagerten Fernseh- märkten zur Folge haben.195 553. Inwiefern die Zentralvermarktung der Schweizer Eishockey- und Fussballübertra- gungsrechte eine unzulässige Wettbewerbsabrede gemäss Art. 5 KG darstellt, ist allerdings nicht Gegenstand des vorliegenden Verfahrens. Für das vorliegende Verfahren ist von Bedeu- tung, dass Inhaber exklusiver Übertragungsrechte aufgrund von Exklusivität immer eine ge- wisse Marktmacht erhalten. Insbesondere wenn die Rechte als Gesamtpaket über mehrere Jahre exklusiv vergeben werden und folglich ein Markteintritt schwierig ist, ist eine marktbe- herrschende Stellung des Rechteinhabers wahrscheinlich. Grundsätzlich gilt dabei, dass dem Inhaber dieser Rechte umso mehr Marktmacht verliehen wird, je umfassender, exklusiver und langfristiger die Übertragungsrechte ausgestaltet sind. 554. Das Sportangebot von Teleclub umfasst [Geschäftsgeheimnis]. 555. Diese Analyse wird durch die Art und Weise bestätigt, wie Teleclub im Juli 2012 die Preise für die PPV-Spiele anheben konnte. Wie im Rahmen der Marktabgrenzung erwähnt, hat Teleclub durch die Verbindung des Sportpakets mit dem Basispaket einen künstlichen Markt für PPV-Spiele geschaffen (vgl. Rz 456). Gemäss Abbildung 15 sank mit steigendem Preis zwar die Nachfrage nach PPV-Spielen, doch lässt die Aufstellung in Tabelle 15 vermu- ten, dass sich die Preiserhöhung um 40 % für Teleclub gelohnt hat: Trotz einer [Geschäftsge- heimnis] Trendumkehr bei der Nachfrage war der Umsatz mit Live-Sport-Events nach der</w:t>
      </w:r>
    </w:p>
    <w:p>
      <w:r>
        <w:t>190 Für eine Zusammenfassung der europäischen Fallpraxis: OECD Roundtable on Competition and Sports (DAF/COMP/WD(2010)56), Note by the Delegation of the European Union, 2010. 191 EU-Kommission, COMP/C.2-37.398 vom 23.7.2003, UEFA Champions League. 192 EU-Kommission, COMP/C-2/37.214 vom 19.1.2005, Medienrechte an der deutschen Bundesliga. 193 Vgl. Pressemitteilung der EU-Kommission vom 22. März 2006, IP/06/356. 194 Bundeskartellamt, Beschluss B6-114/10 vom 12. Januar 2012. 195 EU-Kommission, COMP/C.2-37.398 vom 23.7.2003, UEFA Champions League, Rz 116.</w:t>
      </w:r>
    </w:p>
    <w:p>
      <w:r>
        <w:t>32/2012/00076/COO.2101.111.3.173116 114</w:t>
      </w:r>
    </w:p>
    <w:p>
      <w:r>
        <w:t>Preiserhöhung höher als der hypothetische Umsatz ohne Preiserhöhung bei konstant wach- sender Nachfrage (Trend 2012/13). Da die Grenzkosten für ein zusätzlich bezogenes Spiel praktisch Null sind, ist daher davon auszugehen, dass die Preiserhöhung für Teleclub profita- bel war. Teleclub konnte folglich den Preis profitabel um 40 % erhöhen, was in der Regel nur bei einer sehr starken Marktstellung möglich ist. Saison 2008/09 2009/10 2010/11 2011/2012 2012/13 Trend ohne Preiserhöhung 2012/13</w:t>
      </w:r>
    </w:p>
    <w:p>
      <w:r>
        <w:t>PPV-Angebot Saison 2012/13 ausgebaut196 Anzahl PPV-Bezüge [GG] [GG] [GG] [GG] [GG] [GG] Preis In Franken 1 2.5 2.5 2.5 3.5 2.5 Umsatz in Franken [GG] [GG] [GG] [GG] [GG] [GG]</w:t>
      </w:r>
    </w:p>
    <w:p>
      <w:r>
        <w:t>PPV-Angebot Saison 2012/13 unter konstantem Angebot 197</w:t>
      </w:r>
    </w:p>
    <w:p>
      <w:r>
        <w:t>Anzahl PPV-Bezüge [GG] [GG] [GG] [GG] [GG] [GG] Preis in Franken 1 2.5 2.5 2.5 3.5 2.5 Umsatz in Franken [GG] [GG] [GG] [GG] [GG] [GG] Tabelle 15: Umsätze mit PPV-Spielen total und bei konstantem Angebot B.4.2.2.1 Stellungnahmen zu Allgemeines zur aktuellen Beurteilung I. Stellungnahme von Swisscom 556. Swisscom bringt vor, das Sekretariat verkenne die Quasi-Monopolstellung der KNU auf dem Plattformmarkt im untersuchungsrelevanten Zeitraum. Die KNU hätten über eine Mono- polstellung, zumindest aber über eine ausgesprochen starke Stellung auf dem Plattformmarkt verfügt. Wenn das Sekretariat die Stellung von Cablecom als Marktgegenseite von Teleclub ausser Acht lasse, könne es die Frage einer allfälligen marktbeherrschenden Stellung oder die Fähigkeit von Teleclub, gegenüber Cablecom Geschäftsbedingungen zu erzwingen, gar nicht beurteilen. 557. Es trifft zu, dass eine starke Stellung auf einem nachgelagerten Markt Gegenmacht zu einer starken Stellung auf dem vorgelagerten Markt darstellen kann. Der festgestellte Sach- verhalt zeigt, dass kein TV-Plattformanbieter ausser Swisscom das vollständige lineare Sport- angebot von Teleclub, einzelne Live-Spiele PPV oder das Angebot von Teleclub en français übertragen kann. Zudem konnte bis Juni 2012 kein IPTV-Anbieter ausser Swisscom ein line- ares Angebot von Teleclub verbreiten (vgl. Rz 162 ff.). Damit zeigt sich, dass die Konkurrenz von Swisscom, insbesondere auch Cablecom, offensichtlich keine Gegenmacht zur Marktstel- lung von Teleclub auf den Bereitstellungsmärkten (vgl. Abschnitte B.4.2.4 ff.) aufbauen konnte. Somit wäre es nicht notwendig, die Marktstellung der KNU auf dem Plattformmarkt bezie- hungsweise deren Entwicklung zu untersuchen. Gleichwohl hat das Sekretariat die Frage der Gegenmacht geprüft (vgl. Rz 581 f.).</w:t>
      </w:r>
    </w:p>
    <w:p>
      <w:r>
        <w:t>196 Zusätzlich wurden in der Saison 2012/13 die ATP Tour, die Challenge League, die Liga Zon Sag- res und die Premier League übertragen. 197 Angebot ohne ATP Tour, Challenge League, Liga Zon Sagres und Premier League.</w:t>
      </w:r>
    </w:p>
    <w:p>
      <w:r>
        <w:t>32/2012/00076/COO.2101.111.3.173116 115</w:t>
      </w:r>
    </w:p>
    <w:p>
      <w:r>
        <w:t>558. Swisscom macht geltend, das Sekretariat verkenne die Bedeutung des Free-TV für die Beurteilung der Marktstellung der Untersuchungsadressatinnen im untersuchungsrelevanten Zeitraum. 559. Dazu ist festzuhalten, dass der Umfang der Berücksichtigung von Free-TV grundsätzlich eine Frage der Marktabgrenzung ist: Free-TV und Pay-TV sind nicht dem gleichen Markt zu- zuordnen (vgl. Rz 439 ff.). Selbst wenn ohne Zugehörigkeit zum gleichen Markt von diszipli- nierenden Effekten gesprochen werden müsste, so wären diese umso grösser je umfangrei- cher das Free-TV-Angebot ist. Bei Schweizer Fussballübertragungen müssten diese Effekte daher wegen der Angebotsdehnung der SRG auf 36 Spiele in der Saison 2012/13 am deut- lichsten in Erscheinung treten. Wenn diese Disziplinierung nicht einmal in der Saison 2012/13 zu beobachten ist, dann ist darauf zu schliessen, dass etwaige disziplinierende Effekte im ganzen untersuchungsrelevanten Zeitraum nicht vorhanden waren. B.4.2.3 Zeitliche Dimension 560. In zeitlicher Hinsicht sind grundsätzlich die Verhältnisse in der massgeblichen Zeitperi- ode Herbst 2006 (Start Swisscom TV) bis heute zu berücksichtigen. Die Berücksichtigung nachträglicher Entwicklungen ist nur bedingt möglich, nämlich dann, wenn diese zwingende Schlüsse auf die frühere Situation zulassen. Im Übrigen ist entscheidend, dass es um die kar- tellrechtliche Sanktionierung eines in der Vergangenheit liegenden und abgeschlossenen Marktverhaltens geht. Gerade mit Blick auf den strafrechtlichen Charakter des Sanktionsver- fahrens verbietet sich eine zeitliche Vermischung der massgeblichen Umstände mit Ereignis- sen aus anderen Zeitperioden.198 Zu berücksichtigen gilt es insbesondere, dass die Marktstel- lung – wie sich nachfolgend zeigt – stark von [Geschäftsgeheimnis] abhängt. Die entsprechende Beurteilung gilt daher nur für den Zeitraum, [Geschäftsgeheimnis]. B.4.2.3.1 Stellungnahmen zur zeitlichen Dimension I. Stellungnahme von Swisscom 561. Gemäss Swisscom verletze das Sekretariat den Untersuchungsgrundsatz: Die vorge- worfenen Verhaltensweisen würden sich auf den Zeitraum von Oktober/November 2006 bis Dezember 2013 beziehen; der Verfügungsantrag basiere dagegen zum grossen Teil auf den aktuellen Marktverhältnissen im Jahr 2015. Im über sieben Jahre umfassenden untersu- chungsrelevanten Zeitraum zwischen Oktober/November 2006 und Dezember 2013 hätten bedeutsame Umwälzungen auf dem Fernsehmarkt stattgefunden. Das Sekretariat hätte daher untersuchen müssen, inwieweit sich die Marktverhältnisse im untersuchungsrelevanten Zeit- raum von Oktober/November 2006 bis Dezember 2013 verändert hätten und inwieweit sich dies auf die rechtliche Beurteilung der vorgeworfenen Verhaltensweisen auswirken würde. 562. Hierzu ist festzuhalten, dass sich die vorliegende Untersuchung explizit auf den Zeitraum von Oktober 2006 bis Dezember 2013 richtet (vgl. Rz 2). Folglich beschränken sich die Sach- verhaltsermittlungen auf diesen Zeitraum (vgl. Abschnitt A.4.3). Es ist unerfindlich, wie Swisscom zum Schluss gelangt, der Verfügungsantrag basiere auf aktuellen Verhältnissen im Jahr 2015. Selbst wenn dem so wäre, ist darauf hinzuweisen, dass keine Anhaltspunkte be- stehen, wonach sich die Verhältnisse (insb. bei den Sportübertragungsrechten) massgeblich geändert hätten. 563. Zu den vorgebrachten Veränderungen auf «dem Fernsehmarkt» ist darauf hinzuweisen, dass die Untersuchung verschiedene abzugrenzende Märkte feststellt. Es gibt nicht den einen</w:t>
      </w:r>
    </w:p>
    <w:p>
      <w:r>
        <w:t>198 Vgl. BGE 139 I 72, E. 9.2.2 (= RPW 2013/1, 127 E. 9.2.2), Publigroupe SA et al./WEKO.</w:t>
      </w:r>
    </w:p>
    <w:p>
      <w:r>
        <w:t>32/2012/00076/COO.2101.111.3.173116 116</w:t>
      </w:r>
    </w:p>
    <w:p>
      <w:r>
        <w:t>Fernsehmarkt. Zudem haben sich die Verhältnisse bei den Übertragungsrechten nicht verän- dert. Cinetrade bzw. Teleclub verfügte im relevanten Zeitraum insbesondere für die höchsten Schweizer Eishockey- und Fussballligen über 100 % der relevanten Sportübertragungsrechte. II. Stellungnahme von Sunrise 564. Gemäss Sunrise handle es sich beim verfahrensgegenständlichen Verhalten von Tele- club bzw. Swisscom nicht um ein abgeschlossenes Marktverhalten. Dementsprechend sei auch die Feststellung irreführend, wonach die «vorliegende Verfügung Verhaltensweisen bis 2013» erfasse. So gelange der Antrag des Sekretariats selber zum Schluss, dass die Un- gleichbehandlung bis heute andauere. Zudem sei der Vertrag zwischen Sunrise und Teleclub mit der problematischen Bestimmung nach wie vor in Kraft. Ebenfalls stelle das Sekretariat fest, dass das Verhalten betreffend Koppelung von Sportpaket mit Basis- bzw. Grundpaket bis heute andauere. Ob aktuell auch der Tatbestand der Geschäftsverweigerung noch erfüllt sei, sei zu wenig klar. Dass das gemäss Antrag des Sekretariats missbräuchliche Verhalten weiter andauere, ergebe sich schliesslich auch aus öffentlich zugänglichen Informationen wie der Internetseite von Teleclub (vgl. vgl. www.teleclub.ch, v. a. www.teleclub.ch/abo). Die Frage, ob das missbräuchliche Verhalten weiterhin andauere, sei insbesondere auch für die Frage der Sanktionsbemessung von Bedeutung. Es müssten in diesem Fall für die Bemessung des Basisbetrages der Sanktion die Umsätze anderer Jahre herangezogen werden. Zudem würde das zu sanktionierende Verhalten länger andauern, was einen entsprechend höheren Zu- schlag zur Folge hätte. 565. Hierzu kann auf die Ausführungen in Rz 509 verwiesen werden. B.4.2.4 Nationaler Markt für die Bereitstellung von Schweizer Fussballübertragungen im Rahmen eines Liga-Wettbewerbs im Pay-TV B.4.2.4.1 Aktueller Wettbewerb 566. Teleclub ist der einzige Anbieter in diesem Markt. Der Marktanteil von Teleclub beträgt damit 100 %. 567. Allenfalls könnte noch von den Sportübertragungen im Schweizer Free-TV ein diszipli- nierender Einfluss auf den Bereitstellungsmarkt ausgehen. Dies wäre der Fall, wenn die TV- Plattformanbieter aufgrund des umfangreichen Sportangebots im Free-TV auf eine Aufschal- tung des Teleclub Sportangebots verzichten könnten. Insbesondere die Angebote der SRG können bezüglich Übertragungs- und Berichterstattungsqualität sowie der Programmumge- bung mit den Angeboten von Teleclub verglichen werden. Da allerdings die Anzahl der über- tragenen Spiele über einen längeren Zeitraum stark begrenzt ist (vgl. Rz 439 ff.) und Teleclub als einziger Marktteilnehmer eine umfassende Liga-Berichterstattung anbieten kann, ist nicht davon auszugehen, dass Teleclub durch die Übertragungen der SRG daran gehindert wird, sich auf dem Bereitstellungsmarkt in wesentlichem Ausmass unabhängig zu verhalten. 568. Damit besteht kein aktueller Wettbewerb im nationalen Markt für die Bereitstellung von Schweizer Fussballübertragungen im Rahmen eines Liga-Wettbewerbs im Pay-TV. B.4.2.4.2 Potentieller Wettbewerb 569. Das umfangreiche Sportrechte-Portfolio von Cinetrade ist das Resultat einer Content- Strategie, die Cinetrade und Swisscom im Anschluss an den Zusammenschluss von 2004 vereinbart haben (vgl. Abschnitt A.4.3.4.1). 570. Swisscom bringt in diesem Zusammenhang vor, dass die Inhaber von Übertragungs- rechten (z.B. die schweizerischen Fussball- oder Eishockeyligen) diese Rechte in der Regel</w:t>
      </w:r>
    </w:p>
    <w:p>
      <w:r>
        <w:t>32/2012/00076/COO.2101.111.3.173116 117</w:t>
      </w:r>
    </w:p>
    <w:p>
      <w:r>
        <w:t>nur für eine bestimmte Zeit exklusiv an einen Verwerter vergeben würden. Der Erwerber der Senderechte habe zwar während der vereinbarten Frist die Möglichkeit, die Inhalte exklusiv zu verwerten. Gleichzeitig müsse er aber damit rechnen, dass er die nächste Ausschreibung ver- liert und die von ihm getätigten Investitionen von einem Tag auf den anderen wertlos würden. In jeder Ausschreibungsrunde würden die Karten sozusagen neu gemischt; der Ausgang sei dabei völlig offen. Es handle sich also um eine typische Situation mit sehr intensivem Wettbe- werb, bei der alle Marktteilnehmer grundsätzlich über gleich lange Spiesse verfügten. «Es findet ein Wettbewerb um den Markt statt, indem die Fussball- und Eishockeyüber- tragungsrechte alle fünf Jahre ausgeschrieben werden. Namentlich upc cablecom hat sich anlässlich der letzten Ausschreibungen um diese Rechte bemüht, ist aber mit ihrem Bestreben gescheitert. Es steht ihr selbstverständlich frei, bei den nächsten Ausschrei- bungen wieder mitzubieten. Die Kosten für die Produktion der Sportübertragungen sind für alle Unternehmen grundsätzlich dieselben. Es besteht zudem das imminente Risiko, dass die getätigten Investitionen bei der nächsten Vergabe der Sportübertragungsrechte an einen Mitbewerber nutzlos werden.» 571. In Ausschreibungsmärkten kann ein Markteintritt nur über den Zuschlag bei der nächs- ten Vergabe erreicht werden. Grundsätzlich sollte daher die Ausgangslage bei jeder Aus- schreibung wieder offen sein, wodurch in solchen Ausschreibungsmärkten ein Markteintritt vermutlich einfacher wäre.199 Für die Einschätzung der Wettbewerbsverhältnisse auf dem re- levanten Markt bedeutet dies, dass die Exklusivität des Premium Content dem Rechteinhaber bzw. dem Rechteverwerter eine gewisse Marktmacht auf dem relevanten Markt verleiht, wel- che aber unter Umständen durch regelmässigen Wettbewerb um den Markt gebrochen werden kann. Dazu ist allerdings anzumerken, dass allein die Tatsache, dass ein exklusives Übertra- gungsrecht in einem ordentlichen Vergabeverfahren erworben wurde, nicht verhindern kann, dass dem Rechteinhaber ex post unter Umständen eine marktbeherrschende Stellung zu- kommt.200 Nur im Falle von faktisch tiefen Marktzutritts- und Marktaustrittsschranken kann der potentielle Wettbewerb einen disziplinierenden Einfluss haben. a. Markteintrittsschranken potentieller Konkurrenten 572. Cinetrade nennt die KNU und allen voran [Geschäftsgeheimnis] als Hauptkonkurrenten im Pay-TV-Bereich. Als weitere mögliche Konkurrenten kommen grosse Telekommunterneh- men wie Sunrise sowie Sportrechtevermarkter wie etwa Infront/Ringier in Frage. Ebenfalls vor- stellbar wäre der Markteintritt eines ausländischen Pay-TV-Anbieters, insbesondere von Canal+ und Sky Deutschland. In Bezug auf die Möglichkeit des Markteintritts im hier relevanten Markt stellt sich die Frage, inwiefern potentielle Konkurrenten tatsächlich eine Ausschreibung von Übertragungsrechten gewinnen können. 573. [Geschäftsgeheimnis]201 [Geschäftsgeheimnis] Im Übrigen haben in der Vergangenheit soweit ersichtlich weder Sky Deutschland noch Canal+ versucht, die für einen Markteintritt notwendigen Übertragungsrechte selbst zu erwerben. Vor diesem Hintergrund kann nicht da- von ausgegangen werden, dass Sky Deutschland oder Canal+ im Sinne einer potentiellen Konkurrenz auf dem relevanten Markt einen disziplinierenden Einfluss auf Teleclub haben.</w:t>
      </w:r>
    </w:p>
    <w:p>
      <w:r>
        <w:t>199 BSK KG-REINERT/BLOCH (Fn 138), Art. 4 Abs. 2 KG N 340; RPW 2007/1, 111 Rz 105 ff., Zschokke Holding AG/Batigroup Holding AG. 200 Vgl. PAUL KLEMPERER, Bidding Markets, Appendix to the OECD Roundtable on Bidding Markets (DAF/COMP(2006)31), 2006, 262. 201 Sky Deutschland hält auf seiner Homepage explizit fest, dass sie aus lizenzrechtlichen Gründen keine Kunden in der Schweiz beliefern und verweisen auf das Angebot von Teleclub; &lt;http://www.sky.de/web/cms/de/kundencenter-hilfe-faq-abonnement.jsp&gt; (7.11.2012).</w:t>
      </w:r>
    </w:p>
    <w:p>
      <w:r>
        <w:t>32/2012/00076/COO.2101.111.3.173116 118</w:t>
      </w:r>
    </w:p>
    <w:p>
      <w:r>
        <w:t>574. Ein Markteintritt von Infront/Ringier ist ebenfalls unwahrscheinlich. Bis Herbst 2012 hielt Ringier eine Beteiligung an Teleclub (vgl. Rz 5) und profitierte daher vom Rechteerwerb von Cinetrade. [Geschäftsgeheimnis] Der Ausstieg von Ringier bei Teleclub erfolgte aufgrund der Portfolio-Bereinigung im Zuge der Reorganisation des Entertainment-Bereiches.202 Es ist da- her davon auszugehen, dass Infront/Ringier eine andere Strategie als den Eintritt in den vor- liegend relevanten Markt verfolgt. Es kann somit nicht erwartet werden, dass Infront/Ringier bei einem zukünftigen Vergabeverfahren in Konkurrenz zu Cinetrade treten wird. Neben Infront/Ringier ist kein anderes Vermarktungsunternehmen erkennbar, das einen Markteintritt vollziehen könnte. 575. Mit den beiden – neben Swisscom – grössten und finanzstärksten Fernmeldedienstan- bietern Cablecom und Sunrise [Geschäftsgeheimnis] Infolgedessen sind Cablecom und Sun- rise als potentielle Konkurrenz von Teleclub stark eingeschränkt. b. Strukturelle Markteintrittsschranken 576. Zu den vertraglichen Markteintrittsschranken kommen strukturelle Markteintrittsschran- ken hinzu. [Geschäftsgeheimnis] im europäischen Vergleich sehr lang; zum anderen sind die vergebenen Rechtepakete [Geschäftsgeheimnis].203 577. Grundsätzlich verhindert eine kurze Exklusivität, dass der Rechteinhaber seine Markt- stellung so ausbauen kann, dass er bei der nächsten Vergabe einen entscheidenden Wettbe- werbsvorteil erhält. Eine lange Exklusivität ermöglicht dem Rechteinhaber unter Umständen, seine Marktstellung zu konsolidieren und potentielle Konkurrenten durch eine Übertragung der Marktstellung auf andere Märkte zu verdrängen. Zudem können Endkunden gewonnen und durch den Verkauf weiterer Produkte des Unternehmens langfristig gebunden werden. Die daraus resultierenden Wechselkosten der Endkunden muss ein potentieller Wettbewerber in seine Kalkulationen einbeziehen (vgl. zu den Wechselkosten auch Rz 657). Daher kann nur eine disziplinierende Wirkung erreicht werden, sofern die Übertragungsrechte regelmässig und in relativ kurzen Zeitabständen vergeben werden. Dies trifft im vorliegenden Fall nicht zu. Es ist deshalb schon nur aufgrund der Dauer der Vertragsperiode nicht damit zu rechnen, dass der potentielle Wettbewerb Teleclub zu disziplinieren vermag. 578. Die Grösse der Rechtepakete vermag insofern den potentiellen Wettbewerb einzu- schränken, als aufgrund des zu erwartenden Preises nur sehr wenige finanzkräftige Unterneh- men als potentielle Wettbewerber in Frage kommen. Gleichzeitig hindert ein umfassendes Rechtepaket unter Umständen kleinere innovative Anbieter daran, sich Rechte für eine geteilte Verwertung zu sichern. Bei der letzten Vergabe der Übertragungsrechte der SFL 2011 erfolgte [Geschäftsgeheimnis] (vgl. Rz 145). [Geschäftsgeheimnis] In jedem Fall hatte das Rechtepa- ket der SFL einen Umfang, der den potentiellen Wettbewerb stark einzuschränken vermag. 579. Ein weiterer Grund dafür, dass im vorliegenden Fall der potentielle Wettbewerb wahr- scheinlich sehr gering ist, sind die vergleichsweise hohen Marktaustrittsschranken.204 Gemäss Angaben von Cinetrade bedingt der Aufbau einer eigenen Übertragungsinfrastruktur grosse Investitionen. Swisscom macht ebenfalls grosse Investitionen geltend, die im Falle eines Ver- lusts der Übertragungsrechte im Rahmen der nächsten Vergabe von einem Tag auf den an- deren wertlos würden. Solche «sunk costs» (Investitionen, die bei einem Marktaustritt verloren</w:t>
      </w:r>
    </w:p>
    <w:p>
      <w:r>
        <w:t>202 Jahresbericht von Ringier 2012, S. 5. 203 Üblich sind nach dem diesbezüglichen Leitentscheid der EU-Kommission 3 Jahre sowie eine Auf- teilung der Übertragungsrechte in verschiedene kleinere Pakete, (EU-Kommission, COMP/C.2-37.398 vom 23.7.2003, UEFA Champions League). 204 BSK KG-REINERT/BLOCH (Fn 138), Art. 4 Abs. 2 KG N 317.</w:t>
      </w:r>
    </w:p>
    <w:p>
      <w:r>
        <w:t>32/2012/00076/COO.2101.111.3.173116 119</w:t>
      </w:r>
    </w:p>
    <w:p>
      <w:r>
        <w:t>gehen) sind geeignet, den potentiellen Wettbewerb abzuschwächen, da diese Kosten bei ei- nem Markteintritt von den potentiellen Wettbewerbern antizipiert werden. Mithin kann daher eine Marktaustrittsschranke als Markteintrittsschranke wirken. c. Schlussfolgerung 580. Zusammenfassend kann daher festgehalten werden, dass der Markteintritt eines po- tentiellen Wettbewerbers durch verschiedene vertragliche Vereinbarungen, aber auch durch strukturelle Gegebenheiten des Markts stark eingeschränkt ist. Es besteht daher kein potenti- eller Wettbewerb, der in der Lage ist Teleclub in ihrem Marktverhalten zu disziplinieren. B.4.2.4.3 Stellung der Marktgegenseite 581. Die Marktgegenseite von Teleclub auf den Bereitstellungsmärkten umfasst sämtliche TV-Plattformanbieter, die technisch grundsätzlich in der Lage wären, das Pay-TV-Angebot von Teleclub über ein leitungsgebundenes Netzwerk den Endkunden anzubieten. Früher bestand die Marktgegenseite ausschliesslich aus den KNU, deren stärkster Vertreter bis heute die Cablecom ist. Das Bundesgericht hat 2003 bezüglich des Verhältnisses zwischen Teleclub und Cablecom festgehalten, dass wahrscheinlich eine Marktsituation vorliege, in der eine marktbeherrschende Unternehmung im Markt für die Übertragung von Fernsehsignalen über CATV-Netze in der Deutschschweiz einem marktbeherrschenden Unternehmen auf dem Markt für Pay-TV gegenüberstehe.205 Teleclub und Cablecom standen sich insbesondere auf den hier relevanten Bereitstellungsmärkten gegenüber. In einer solchen Marktsituation hängt das Marktergebnis mangels anderer Restriktionen von der Verhandlungsmacht der beiden Ak- teure ab (Countervailing Power). 582. Seit Swisscom in den Plattformmarkt eingetreten ist, wurde die Stellung von Cablecom bzw. der im Branchenverband Swisscable zusammengeschlossenen KNU gegenüber Tele- club deutlich geschwächt. Unabhängig von der Tatsache, dass Swisscom Cinetrade übernom- men hat, bedeutet der Markteintritt eines zusätzlichen TV-Plattformanbieters, dass die Ver- handlungsmacht von Cinetrade gegenüber den Plattformanbietern gestärkt wird bzw. sich die vom Bundesgericht vermutete parallele Marktmacht von Teleclub und Cablecom206 zugunsten von Teleclub verschiebt. Gleichermassen hat der Markteintritt weiterer Marktteilnehmer, die ihre Angebote über das Kupferanschlussnetz von Swisscom oder einem der Glasfasernetze verbreiten, die Marktstellung der KNU geschwächt. In den meisten Regionen der Schweiz ha- ben die Endkunden die Auswahl zwischen mindestens drei (regionales KNU, Swisscom und Sunrise), in den Regionen mit Glasfasernetz sogar zwischen fünf und sechs TV- Plattformanbietern. Die Marktgegenseite von Teleclub auf den Bereitstellungsmärkten ist da- her seit den Ausführungen des Bundesgerichtes deutlich fragmentierter und entsprechend ge- schwächt. Es ist daher nicht davon auszugehen, dass Teleclub von der Marktgegenseite hin- reichend diszipliniert werden kann. B.4.2.4.4 Fazit 583. Es ist somit festzustellen, dass Teleclub beziehungsweise Swisscom auf dem nationalen Markt für die Bereitstellung von Schweizer Fussballübertragungen im Rahmen eines Liga- Wettbewerbs im Pay-TV im untersuchungsrelevanten Zeitraum eine marktbeherrschende Stellung zukommt.</w:t>
      </w:r>
    </w:p>
    <w:p>
      <w:r>
        <w:t>205 Urteil des BGer 2A.142/2003 vom 5.9.2003, RPW 2003/4, 912, E. 5.2.2, Cablecom GmbH/Teleclub AG/ WEKO/REKO WEF. 206 Urteil des BGer 2A.142/2003 vom 5.9.2003, RPW 2003/4, 912, E. 5.2.1, Cablecom GmbH/Teleclub AG/ WEKO/REKO WEF.</w:t>
      </w:r>
    </w:p>
    <w:p>
      <w:r>
        <w:t>32/2012/00076/COO.2101.111.3.173116 120</w:t>
      </w:r>
    </w:p>
    <w:p>
      <w:r>
        <w:t>B.4.2.5 Nationaler Markt für die Bereitstellung von Schweizer Eishockeyübertragun- gen im Rahmen eines Liga-Wettbewerbs im Pay-TV 584. Die Marktstellung von Teleclub im nationalen Markt für die Bereitstellung von Schweizer Eishockeyübertragungen im Rahmen eines Liga-Wettbewerbs im Pay-TV unterscheidet sich nicht wesentlich von der soeben erörterten Marktstellung von Teleclub im nationalen Markt für die Bereitstellung von Schweizer Fussballübertragungen im Rahmen eines Liga-Wettbewerbs im Pay-TV. 585. Auch wenn im Free-TV die Schweizer Eishockey-Meisterschaft in der Phase der Play- offs übertragen wird (vgl. Rz 148 f.), kann wie im Fussball nicht von einem aktuellen Wettbe- werb die Rede sein. Hinsichtlich potentiellen Wettbewerbs und Stellung der Marktgegenseite kann auf das in den Abschnitten B.4.2.4.2 und B.4.2.4.3 Ausgeführte verwiesen werden. 586. Es ist somit festzustellen, dass Teleclub beziehungsweise Swisscom auf dem nationalen Markt für die Bereitstellung von Schweizer Eishockeyübertragungen im Rahmen eines Liga- Wettbewerbs im Pay-TV im untersuchungsrelevanten Zeitraum eine marktbeherrschende Stellung zukommt. B.4.2.6 Nationale Märkte für die Bereitstellung von ausländischen Fussballüber- tragungen im Rahmen eines Liga-Wettbewerbs (Bundesliga, Primera División &amp; Copa del Rey, Serie A) im Pay-TV 587. In den nationalen Märkten für die Bereitstellung von ausländischen Fussballübertragun- gen im Rahmen eines Liga-Wettbewerbs im Pay-TV sind nebst Teleclub grundsätzlich auch die beiden ausländischen Anbieter Canal+ und Sky Deutschland tätig. 588. Das Angebot von Sky Deutschland kann in der Schweiz nur über Satellit und nur direkt bei Teleclub bezogen werden. Die TV-Plattformanbieter haben keine Möglichkeit, Sky Deutschland auf dem Bereitstellungsmarkt zu beziehen. Damit besteht auf dem hier relevanten Bereitstellungsmarkt kein Wettbewerb zwischen Sky Deutschland und Teleclub. 589. Canal+ überträgt kein mit Teleclub vergleichbares Angebot an ausländischen Fussball- ligen. Der Schwerpunkt liegt bei der Premier League, von welcher rund 5 Spiele pro Runde übertragen werden. Zusätzlich zeigt Canal+ 2 Spiele pro Runde der Ligue 1. In den Märkten für die Premier League und die Ligue 1 ist damit ein bestehender aktueller Wettbewerb fest- zustellen. In den übrigen Märkten für die Bereitstellung von ausländischen Fussballübertra- gungen im Rahmen eines Liga-Wettbewerbs im Pay-TV besteht demgegenüber kein aktueller Wettbewerb. 590. Hinsichtlich potentiellen Wettbewerbs und Stellung der Marktgegenseite kann auf das in den Abschnitten B.4.2.4.2 und B.4.2.4.3 Ausgeführte verwiesen werden. 591. Es ist somit festzustellen, dass Teleclub beziehungsweise Swisscom auf den nationalen Märkten für die Bereitstellung von ausländischen Fussballübertragungen (Bundesliga, Primera División &amp; Copa del Rey, Serie A) im Rahmen eines Liga-Wettbewerbs im Pay-TV im untersu- chungsrelevanten Zeitraum eine marktbeherrschende Stellung zukommt. B.4.2.7 Nationaler Markt für die Bereitstellung von Eishockeyübertragungen der NHL im Pay-TV 592. [Geschäftsgeheimnis]. Bis Juli 2013 konnten die Spiele der NHL auf ESPN America ver- folgt werden. Der Sender ESPN America war jedoch [Geschäftsgeheimnis] im Programm von Teleclub, sondern konnte von verschiedenen Plattformanbietern auch unabhängig von Tele- club bezogen werden (vgl. Rz 121 und 127).</w:t>
      </w:r>
    </w:p>
    <w:p>
      <w:r>
        <w:t>32/2012/00076/COO.2101.111.3.173116 121</w:t>
      </w:r>
    </w:p>
    <w:p>
      <w:r>
        <w:t>593. Teleclub hat daher keine marktbeherrschende Stellung auf dem nationalen Markt für die Bereitstellung von Eishockeyübertragungen der NHL im Pay-TV. B.4.2.8 Stellungnahmen zur Beurteilung der Marktstellung B.4.2.8.1 Stellungnahme von Swisscom 594. Swisscom bemängelt die angeblich kursorische Prüfung des Sekretariats. Die Marktstel- lung auf den vom Sekretariat abgegrenzten Pay-TV-Bereitstellungmärkten für Schweizer Eis- hockey und ausländische Fussballübertragungen würden quasi nur beiläufig geprüft. Die marktbeherrschende Stellung werde nur anhand der Kriterien aktueller und potentieller Wett- bewerb sowie der Stellung der Marktgegenseite geprüft. Weitere Kriterien wie die Merkmale des untersuchten Unternehmens oder der Einfluss eines zusammenhängenden Markts wür- den ausgeblendet. Zudem nehme das Sekretariat auch in Bezug auf die Beurteilung der Markt- stellung der Untersuchungsadressatinnen keine zeitliche Differenzierung vor. 595. Entgegen der Ansicht von Swisscom prüft das Sekretariat die Marktstellung von Swisscom bzw. Teleclub eingehend. Dass das Sekretariat dabei auf die Ausführungen zum Schweizer Fussball verweist, ist nicht zu beanstanden, soweit vergleichbare Situationen vor- liegen. Inwiefern die Merkmale von Swisscom unberücksichtigt seien, ist nicht ersichtlich. 596. Swisscom bringt weiter vor, die Ausführungen des Sekretariats zur früheren Marktstel- lung von Teleclub im Pay-TV-Endkundenmarkt seien irrelevant, da das Sekretariat die Markt- stellung der Untersuchungsadressatinnen auf den von ihm abgegrenzten Bereitstellungsmärk- ten prüfe. Zudem verkenne das Sekretariat, dass verschiedene Plattformbetreiber in der Zwischenzeit umfangreiche Pay-TV-Angebote aufgebaut hätten, die es zu den Zeiten der Zu- sammenschlussmeldung Swisscom - Cinetrade noch nicht gegeben habe. 597. In der von Swisscom bemängelten Textstelle zeigt das Sekretariat lediglich die frühere Marktstellung von Teleclub auf (vgl. Rz 550). Das Sekretariat weist zugleich darauf hin, dass für das vorliegende Verfahren aber nicht die Stellung von Teleclub auf jenen Märkten, sondern die Stellung auf den Bereitstellungsmärkten entscheidend ist. 598. Swisscom macht geltend, Teleclub sei im relevanten Zeitraum intensivem Wettbewerb ausgesetzt gewesen. Das Sekretariat verkenne den disziplinierenden Einfluss des Free-TV. Nach der eigenen Marktdefinition des Sekretariats sei für eine Ligaberichterstattung nicht vo- rausgesetzt, dass sämtliche Spiele übertragen werden. Für viele Fussballinteressierte stehe im Vordergrund, dass sie die Liga als Gesamtprodukt verfolgen können. Dies sei mit den im Free-TV auf SRG empfangbaren 36 Live-Spielen der Super League gewährleistet. Die Free- TV-Berichterstattung in der Schweiz gehe insoweit deutlich über diejenige anderer europäi- scher Länder wie beispielsweise Deutschland oder Grossbritannien hinaus. Darüber hinaus übersehe das Sekretariat aufgrund der falschen Marktabgrenzung weitere wichtige disziplinie- rende Faktoren im aktuellen Wettbewerb. Ein Plattformanbieter könne viele Wettbewerbspa- rameter nutzen, um Endkunden für seine Plattform zu gewinnen. Das Sportangebot, genauer die Fussball- und Eishockeyübertragungen, seien nur ein Wettbewerbsparameter neben vie- len anderen. 599. Das Sekretariat hat sich mit der Frage, ob die Übertragung von 36 Live-Spielen der Su- per League eine ausreichende Ligaberichterstattung darstellt um ein Substitut zu den Fussball- Übertragungen von Teleclub zu bilden, einlässlich auseinandergesetzt (vgl. Rz 439 ff.). Würde die Berichterstattung der SRG tatsächlich ein Substitut für diejenige von Teleclub darstellen, wäre zu erwarten, dass die Nachfrage nach Teleclub-Fussballübertragungen nach der Aufsto- ckung der SRG-Übertragung von 10 auf 36 Spiele pro Saison für die Saison 2012/13 der Super League, massiv eingebrochen wäre. Es kann davon ausgegangen werden, dass eine grosse Mehrheit der Zuschauer nicht bereit ist, für die Teleclub-Berichterstattung etwas zu bezahlen,</w:t>
      </w:r>
    </w:p>
    <w:p>
      <w:r>
        <w:t>32/2012/00076/COO.2101.111.3.173116 122</w:t>
      </w:r>
    </w:p>
    <w:p>
      <w:r>
        <w:t>wenn sie eine gleichwertige Berichterstattung bei der SRG kostenlos erhalten kann. Die Nach- frage nach Teleclub-Fussballübertragungen ist jedoch keineswegs [Geschäftsgeheimnis] ein- gebrochen. 600. Es ist unbestritten, dass das Sportangebot nur eine unter verschiedenen Wettbewerbs- variablen darstellt. Es handelt sich aber um eine der entscheidenden Variablen, welche die konkurrierenden TV-Plattformanbieter zudem nicht selber bereitstellen können (vgl. Rz 242 ff., 286 und 643 ff.). 601. Swisscom bringt vor, es habe im untersuchungsrelevanten Zeitraum potenzieller Wett- bewerb bestanden. Das Sekretariat blende vollständig die Rolle von Cablecom aus. Der Bie- terwettbewerb durch Cablecom (und Sunrise) sei vertraglich nicht «stark eingeschränkt» ge- wesen, weil sich Cablecom in der Vergangenheit an dieses Verbot nicht gehalten habe. Cablecom verfüge über nahezu unbeschränkte Ressourcen. Zudem sei unverständlich, wa- rum die SRG als möglicher Rechteerwerber völlig unberücksichtigt bleibe. Es sei der SRG nicht verwehrt, Pay-TV-Rechte zu erwerben und an andere Programmanbieter Sublizenzen zu erteilen. Schliesslich seien auch die Ausführungen im Verfügungsantrag zum Umfang der vergebenen Übertragungsrechte und den «sunk costs» als Markteintrittsschranke nicht nach- vollziehbar. Umfassende Rechtepakete und die erst daraus resultierende wirtschaftliche Ver- wertbarkeit würden überhaupt erst einen Anreiz für Programmanbieter schaffen, in den Markt einzutreten. Inwieweit «sunk costs» von Swisscom andere finanzkräftige Unternehmen wie Cablecom von einem Markteintritt abhalten können sollten, sei unerfindlich. Dass die produ- zierten Sportübertragungen von anderen Wettbewerbern nicht dupliziert würden, seien nicht «sunk costs», sondern eben die zeitlich befristet vergebenen Übertragungsrechte verantwort- lich. Nach Ablauf dieser Frist seien die Voraussetzungen für alle Wettbewerber grundsätzlich dieselben. Entsprechend könnten «sunk costs» im vorliegenden Zusammenhang keine Rolle spielen. 602. Hierzu ist festzuhalten, dass [Geschäftsgeheimnis]. Zudem hat das Sekretariat entgegen der Ansicht von Swisscom die SRG als mögliche Rechteerwerberin durchaus berücksichtigt (vgl. Rz 144 ff.). Es sei dazu darauf hingewiesen, dass die SRG selber aufgrund des RTVG sowie ihrer Konzession nicht als Pay-TV-Programmveranstalterin auftreten kann.207 Entgegen der Ansicht von Swisscom stellen die von Swisscom geltend gemachten hohen Investitionen «sunk costs» und damit Markteintrittsbarrieren dar (vgl. Rz 579), was die ökonomische Litera- tur208 erklärt und anerkennt. 603. Swisscom bringt dann vor, dass die KNU im untersuchungsrelevanten Zeitraum domi- nierende Gegenmacht ausüben würden. Eine ausgeprägt starke Stellung bleibe auch noch lange nach dem Markteintritt von Swisscom fortbestehen. Teleclub sei auf eine Verbreitung durch die KNU angewiesen. Dies gelte heute noch. Unverständlicherweise finde das für Tele- club bestehende Erfordernis des multi-homing, wie es das Sekretariat selber ausführe, bei der Beurteilung der Marktstellung der Kabelnetzbetreiber überhaupt keine Berücksichtigung im Verfügungsantrag. Auch der Markteintritt von Swisscom habe infolge des multi-homing nichts an dieser Abhängigkeit geändert. Zudem habe die Bildung des Branchenverbandes Swisscable die Gegenmacht der Kabelnetzbetreiber noch erheblich verstärkt. 604. Entgegen der Ansicht von Swisscom gelten die von Swisscom zitierten Ausführungen des Sekretariats bezüglich multi-homing für nicht vertikal integrierte und unabhängige Pro-</w:t>
      </w:r>
    </w:p>
    <w:p>
      <w:r>
        <w:t>207 Vgl. Konzession vom 28. November 2007 für die SRG SSR idée suisse &lt;http://www.bakom.ad- min.ch/themen/radio_tv/marktuebersicht/ssr_srg/04634/index.html&gt; (23.12.2015). 208 Vgl. bspw. JEAN TIROLE, The Theory of Industrial Organization, 2002, 314 ff.; W. KIP VISCUSI/JOSEPH E. HARRINGTON/JOHN M. VERNON, Economics of Regulation and Antitrust, 2005, 172 f.; MASSIMO MOTTA, Competition Policy, Theory and Practice, 2007, 74 f. und 121.</w:t>
      </w:r>
    </w:p>
    <w:p>
      <w:r>
        <w:t>32/2012/00076/COO.2101.111.3.173116 123</w:t>
      </w:r>
    </w:p>
    <w:p>
      <w:r>
        <w:t>grammveranstalter (vgl. Rz 662 ff.). Der Markteintritt von Swisscom verbunden mit der verti- kalen Integration von Teleclub hat sehr wohl einen Einfluss auf die behauptete Gegenmacht der KNU gegenüber Teleclub (vgl. Rz 581 f. und 664 ff.). B.4.2.9 Zwischenergebnis 605. Als Zwischenergebnis kann festgehalten werden, dass Teleclub beziehungsweise Swisscom in folgenden Märkten über eine marktbeherrschende Stellung im Sinne von Art. 7 Abs. 1 in Verbindung mit Art. 4 Abs. 2 KG verfügt: i. Nationaler Markt für die Bereitstellung von Schweizer Fussballübertragungen im Rah- men eines Liga-Wettbewerbs im Pay-TV. ii. Nationaler Markt für die Bereitstellung von Schweizer Eishockeyübertragungen im Rahmen eines Liga-Wettbewerbs im Pay-TV. iii. Nationale Märkte für die Bereitstellung von ausländischen Fussballübertragungen im Rahmen eines Liga-Wettbewerbs (Bundesliga, Primera División &amp; Copa del Rey, Serie A) im Pay-TV. B.4.3 Unzulässige Verhaltensweisen 606. Das Kartellrecht verbietet eine marktbeherrschende Stellung nicht, und eine solche ist für sich allein auch nicht missbräuchlich, besteht doch der Sinn des Wettbewerbs gerade darin, durch Markterfolg und internes Wachstum eine dominierende Stellung zu erreichen. Das marktbeherrschende Unternehmen trägt jedoch eine besondere Verantwortung für sein Markt- verhalten, weshalb dem marktbeherrschenden Unternehmen gewisse Verhaltensweisen un- tersagt sind. Zum Tatbestandselement der Marktbeherrschung in Art. 7 Abs. 1 KG muss daher als zusätzliches Element eine unzulässige Verhaltensweise hinzutreten. Solche Verhaltens- weisen setzen ihrerseits einen Missbrauch voraus: Missbraucht wird danach die marktbeherr- schende Stellung, welche es einem Unternehmen erlaubt, sich unabhängig von anderen Marktteilnehmern zu verhalten. Das missbräuchliche Verhalten richtet sich entweder gegen konkurrierende Unternehmen oder gegen die Marktgegenseite (d. h. Lieferanten oder Abneh- mer des behindernden Unternehmens).209 607. Gestützt darauf unterscheidet Art. 7 Abs. 1 KG zwei Formen des Missbrauchs: Durch den Missbrauch können einerseits andere Unternehmen in der Aufnahme oder Ausübung des Wettbewerbs behindert werden (Behinderungsmissbrauch). Unter den Begriff der Behinde- rung der Ausübung des Wettbewerbs lassen sich eine Vielzahl von Formen subsumieren: dis- ziplinierende Behinderung, die marktliche Errungenschaften von Konkurrenten zu zerstören sucht, die preisliche Behinderung und die strategische Behinderung, die andere Wettbe- werbsparameter als den Preis betrifft. Bei der Behinderung sowohl in der Aufnahme als auch in der Ausübung des Wettbewerbs spielt es keine Rolle, ob sich diese auf dem Markt des Marktbeherrschers oder auf einem vor- bzw. nachgelagerten Markt aktualisiert. Durch den Missbrauch kann andererseits die Marktgegenseite (d. h. Lieferanten oder Abnehmer des be- hindernden Unternehmens) benachteiligt werden (Benachteiligungs- bzw. Ausbeutungsmiss- brauch), indem dieser ausbeuterische Geschäftsbedingungen oder Preise aufgezwungen wer- den. Einen typischen Ausbeutungsmissbrauch stellt deshalb die Erzwingung unangemessener Preise oder sonstiger unangemessener Geschäftsbedingungen (Art. 7 Abs. 2 lit. c KG) dar. Charakteristisch für die Kategorie des Ausbeutungsmissbrauchs ist das Streben des marktbe- herrschenden Unternehmens nach ökonomischen Vorteilen durch eine Beeinträchtigung der</w:t>
      </w:r>
    </w:p>
    <w:p>
      <w:r>
        <w:t>209 BGE 139 I 72, E. 10.1.1 (= RPW 2013/1, 130 f. E. 10.1.1), Publigroupe SA et al./WEKO, m.w.Hinw.</w:t>
      </w:r>
    </w:p>
    <w:p>
      <w:r>
        <w:t>32/2012/00076/COO.2101.111.3.173116 124</w:t>
      </w:r>
    </w:p>
    <w:p>
      <w:r>
        <w:t>Interessen von Handelspartnern und Verbrauchern unter Ausnutzung seiner marktbeherr- schenden Stellung. Behinderungsmissbrauch umfasst dagegen sämtliche Massnahmen be- herrschender Unternehmen ausserhalb eines fairen Leistungswettbewerbs, die sich unmittel- bar gegen aktuelle und potentielle Wettbewerber richten und diese in ihren Handlungsmöglichkeiten auf dem beherrschten Markt oder benachbarten Märkten einschrän- ken.210 608. Gewisse Verhaltensweisen von marktbeherrschenden Unternehmen können zugleich behindernd und benachteiligend (ausbeutend) sein; insofern ist es grundsätzlich irrelevant, ob eine zu beurteilende Verhaltensweise dem Begriff Behinderungs- bzw. Ausbeutungsmiss- brauch zugewiesen werden kann, welchem ohnehin nur heuristischer Wert zukommt. Mass- gebend ist aber allemal, dass die Missbräuchlichkeit (einschliesslich der Wettbewerbsschädi- gung) der strittigen Verhaltensweise aufgrund der Einzelfallanalyse festgestellt wird. Praktiken von marktbeherrschenden Unternehmen können zudem mehrere Tatbestandsvarianten von Art. 7 Abs. 2 KG betreffen.211 Dies ist sowohl der Fall, wenn eine Verhaltensweise zugleich mehrere Tatbestandsvarianten erfüllt, als auch, wenn verschiedene Verhaltensweisen je ver- schiedene Tatbestandsvarianten erfüllen. 609. Missbrauch im Sinne von Art. 7 Abs. 1 KG umfasst zunächst alle denkbaren Verhaltens- weisen mit volkswirtschaftlich schädigendem Effekt und sodann solche, welche die wirtschaft- liche Freiheit der betroffenen Unternehmen behindern. Verdeutlicht werden die Behinderung und Benachteiligung nach Art. 7 Abs. 1 KG durch einen Beispielkatalog in Art. 7 Abs. 2 KG. Ob die darin aufgeführten Verhaltensweisen missbräuchlich sind, ist allerdings im Zusammen- hang mit Art. 7 Abs. 1 KG zu beurteilen. Mit anderen Worten ist im Einzelfall zu prüfen, ob eine Verhaltensweise nach Art. 7 Abs. 2 KG eine Behinderung bzw. Benachteiligung im Sinne des Art. 7 Abs. 1 KG darstellt.212 610. Insofern indizieren die Tatbestandsvarianten von Abs. 2 nicht per se eine unzulässige Verhaltensweise, weshalb anhand des dualen Prüfungsmusters zu eruieren ist, ob unzulässi- ges Verhalten vorliegt: In einem ersten Schritt sind die Wettbewerbsverfälschungen (d. h. Be- hinderung bzw. Benachteiligung von Marktteilnehmern) herauszuarbeiten und in einem zwei- ten Schritt mögliche Rechtfertigungsgründe («legitimate business reasons») zu prüfen. Unzulässiges Verhalten liegt dann vor, wenn kein sachlicher Grund für die Benachteiligung bzw. Ausbeutung oder die Behinderung vorliegt. Solche Gründe liegen insbesondere dann vor, wenn sich das betreffende Unternehmen auf kaufmännische Grundsätze (z.B. Verlangen der Zahlungsfähigkeit des Vertragspartners) stützen kann. Andere sachliche Gründe sind etwa veränderte Nachfrage, Kosteneinsparungen, administrative Vereinfachungen, Transport- und Vertriebskosten, technische Gründe. 611. Daneben anerkennt die Lehre auch weitere Kriterien für die Prüfung, ob unzulässiges Verhalten vorliegt, wie etwa die Behinderungs- oder Verdrängungsabsicht, die Schwächung der Wettbewerbsstruktur, den Nichtleistungswettbewerb, die normzweckorientierte Interes-</w:t>
      </w:r>
    </w:p>
    <w:p>
      <w:r>
        <w:t>210 BGE 139 I 72, E. 10.1.1 (= RPW 2013/1, 130 f. E. 10.1.1), Publigroupe SA et al./WEKO, m.w.Hinw. 211 BGE 139 I 72, E. 10.1.1 (= RPW 2013/1, 130 f. E. 10.1.1), Publigroupe SA et al./WEKO, m.w.Hinw. 212 BGE 139 I 72, E. 10.1.2 (= RPW 2013/1, 131 E. 10.1.2), Publigroupe SA et al./WEKO; vgl. auch Urteil des BGer 2A.520/2002 vom 17.6.2003, RPW 2003/4, 961 E. 6.5.1, Entreprises Electriques Fri- bourgeoises (EEF)/Watt Suisse AG; RPW 2008/4, 579, Rz 173, Tarifverträge Zusatzversicherung Kanton Luzern; RPW 2006/4, 640, Rz 98, Flughafen Zürich AG (Unique) – Valet Parking; BOTSCHAFT 95 (Fn 82), 570; BSK KG-AMSTUTZ/CARRON (Fn 139), Art. 7 KG N 25; EVELYNE CLERC/PRANVERA KËLLEZI, in: Droit de la concurrence, Commentaire romand, Martenet/Bovet/Tercier (Hrsg.), 2e édition, 2013 (nachfolgend: Commentaire romand LCart), Art. 7 LCart N 4 ff.</w:t>
      </w:r>
    </w:p>
    <w:p>
      <w:r>
        <w:t>32/2012/00076/COO.2101.111.3.173116 125</w:t>
      </w:r>
    </w:p>
    <w:p>
      <w:r>
        <w:t>senabwägung. Massstab für die Frage, ob es sich um zulässige oder nichtzulässige Verhal- tensweisen handelt, bildet einerseits der Institutionen- und andererseits der Individualschutz oder mit anderen Worten die Gewährleistung von wirksamem Wettbewerb.213 612. Anzumerken ist, dass der Übersichtlichkeit halber nachfolgend auf das «Sportangebot von Teleclub» Bezug genommen wird. Das ändert indes nichts daran, dass vorliegend nur diejenigen Teile des Sportangebots relevant sind, welche die in Randziffer 605 genannten Märkte betreffen. B.4.3.1 Stellungnahmen zu den unzulässigen Verhaltensweisen B.4.3.1.1 Stellungnahme von Swisscom 613. Swisscom rügt, das Sekretariat gehe im Rahmen der Beurteilung der vorgeworfenen Missbräuchlichkeit der Verhaltensweisen überhaupt nicht mehr auf die Bedeutung des im Free-TV empfangbaren Sport-Content ein. Das Sekretariat gehe davon aus, dass sich die Plattformanbieter nur noch über das «Sportangebot» differenzieren könnten. Dies sei abwe- gig. Die Endkunden seien nämlich dann bereit Abstriche beim Sportangebot zugunsten ande- rer Plattformvorteile hinzunehmen, wenn mindestens eine Grundversorgung mit Sportinhalten gesichert sei. Diese Grundversorgung werde entsprechend den Vorgaben der Verordnung des UVEK über Radio und Fernsehen gerade durch das Free-TV gewährleistet. 614. Dazu ist festzuhalten, dass bei der Beurteilung der Missbräuchlichkeit Free-TV aufgrund der Marktabgrenzung keine Bedeutung mehr hat (vgl. Rz 439 ff.). Dies nicht zuletzt auch, weil Free-TV keinen disziplinierenden Effekt auf die relevanten Pay-TV-Märkte hat (vgl. Rz 567). Davon, dass das Sportangebot das einzige Differenzierungsmerkmal der Plattformanbieter sei, kann keine Rede sein. In der von Swisscom zitierten Textstelle hält das Sekretariat einzig fest, dass das Sportangebot das einzige Differenzierungsmerkmal ist, das die Konkurrenten von Swisscom nicht grundsätzlich eigenständig bereitstellen können. In Bezug auf die geltend gemachte Grundversorgung ist auf Rz 351 zu verweisen. Überdies ist es nicht Zweck der Grundversorgung Wettbewerb auf dem Plattform- oder Bereitstellungsmarkt sicherzustellen. Schliesslich ist auch festzustellen, dass die Relativierung der Bedeutung des Sportangebots von Teleclub durch Swisscom in Widerspruch zu den von Swisscom anlässlich der Anhörun- gen gemachten Aussagen steht. Danach habe man bei der Lancierung von Swisscom TV Sport durchaus als wichtiges (wenn auch nicht einziges) Differenzierungsmerkmal gegenüber den anderen TV-Plattformen gesehen. B.4.3.2 Verweigerung von Geschäftsbeziehungen (Art. 7 Abs. 2 Bst. a KG) 615. Auch für ein marktbeherrschendes Unternehmen gilt das Prinzip der Vertragsfreiheit. Art. 7 Abs. 2 Bst. a i. V. m. Art. 7 Abs. 1 KG stellt jedoch eine Ausnahme dazu dar, sofern der Wettbewerb auf dem vor- oder nachgelagerten Markt erschwert oder behindert wird. Von einer missbräuchlichen Verweigerung von Geschäftsbeziehungen im Sinne des Gesetzes ist aus- zugehen, wenn folgende Merkmale vorliegen:214 i. Die anvisierte Verhaltensweise besteht in einer Verweigerung, Geschäftsbeziehun- gen zu unterhalten;</w:t>
      </w:r>
    </w:p>
    <w:p>
      <w:r>
        <w:t>213 BGE 139 I 72, E. 10.1.2 (= RPW 2013/1, 131 E. 10.1.2), Publigroupe SA et al./WEKO, m.w.Hinw. 214 RPW 2011/1, 144 f. Rz 306 ff., SIX/Terminals mit Dynamic Currency Conversion (DCC); BSK KG- AMSTUTZ/CARRON (Fn 139), Art. 7 KG N 121 ff.</w:t>
      </w:r>
    </w:p>
    <w:p>
      <w:r>
        <w:t>32/2012/00076/COO.2101.111.3.173116 126</w:t>
      </w:r>
    </w:p>
    <w:p>
      <w:r>
        <w:t>ii. Die Verweigerung betrifft einen Input, der objektiv notwendig ist, um auf einem nach- gelagerten oder benachbarten Markt wirksam konkurrieren zu können; iii. Die Verweigerung zeitigt wettbewerbsbehindernde Effekte; iv. Die Verweigerung kann nicht durch «Legitimate Business Reasons» gerechtfertigt werden. B.4.3.2.1 Geschäftsverweigerung 616. Zunächst ist erforderlich, dass ein Geschäftspartner versucht hat, eine Geschäftsbe- ziehung aufzubauen und zu diesem Zweck mit dem marktbeherrschenden Unternehmen kom- muniziert hat. Die Verweigerung der Geschäftsbeziehung kann dann direkt (wenn das markt- beherrschende Unternehmen eine solche explizit ablehnt) oder indirekt (beispielsweise durch Ausweichmanöver, Verzögerungsstrategien oder die Auferlegung unangemessener Ge- schäftsbedingungen; «Constructive Refusal to Deal») erfolgen.215 617. Die hier in Frage stehende Geschäftsverweigerung betrifft das Angebot von Teleclub auf den Bereitstellungsmärkten. Die Sachverhaltsermittlung ergab, dass einige Plattforman- bieter von Teleclub kein Angebot bezüglich der Bereitstellung der fraglichen Sportübertragun- gen beziehen konnten (vgl. Abschnitt A.4.3.5). 618. Weiter hat die Sachverhaltsermittlung ergeben, dass die Plattformanbieter abgesehen von Swisscom nicht das vollständige Sportprogramm von Teleclub erhalten (d. h. diejenigen Spiele, die auf Swisscom TV auf den Sportkanälen 4 bis 29 angeboten werden). Unter Um- ständen könnte auch diese Tatsache unter dem Tatbestand der Verweigerung von Geschäfts- beziehungen (Art. 7 Abs. 2 Bst. a KG) subsumiert werden. 619. Eine Verweigerung im Sinne von Art. 7 Abs. 2 Bst. a KG ist jedenfalls gegeben, wenn ein Input, der für ein Marktangebot unabdingbar ist, vorenthalten wird. Mit anderen Worten kann eine Verweigerung im Sinne des Gesetzes nur vorliegen, sofern keines der den relevan- ten Markt ausmachenden Güter erhältlich ist und zudem keine Alternativquelle (auf einem an- deren Markt) für ein ähnliches Produkt gegeben ist.216 620. Vor diesem Hintergrund ist festzuhalten, dass das für die KNU und Sunrise reduzierte Angebot auf den Sportkanälen 1 bis 3 zumindest als Alternative zum Vollangebot der Sport- kanäle 1 bis 24 (bzw. 29) in Frage kommt. Damit spielt es vorliegend in Bezug auf das PPC- Angebot keine Rolle, ob das reduzierte Angebot ein Substitut zum Vollangebot darstellt. Je- denfalls kann nicht gesagt werden, die Kanäle 4 bis 24 (bzw. 29) seien für die Ausübung der wirtschaftlichen Tätigkeit unerlässlich. Dieser Sachverhalt wird deshalb unter dem Aspekt der Diskriminierung von Handelspartnern gemäss Art. 7 Abs. 2 Bst. b KG geprüft (vgl. Abschnitt B.4.3.3) und nicht unter dem Aspekt der Verweigerung.217 621. Anzumerken ist, dass gemäss Bundesverwaltungsgericht ein missbräuchliches Verhal- ten gemäss Art. 7 KG alle denkbaren Verhaltensweisen von marktbeherrschenden Unterneh- men umfasst, welche volkswirtschaftlich schädliche Effekte aufweisen oder die wirtschaftliche Freiheit von anderen Unternehmen behindern.218 Jeder Missbrauch von Marktmacht gemäss</w:t>
      </w:r>
    </w:p>
    <w:p>
      <w:r>
        <w:t>215 RPW 2011/1, 145 Rz 309, SIX/Terminals mit Dynamic Currency Conversion (DCC), m.w.Hinw. 216 Vgl. BSK KG-AMSTUTZ/CARRON (Fn 139), Art. 7 KG N 125. 217 Vgl. BSK KG-AMSTUTZ/CARRON (Fn 139), Art. 7 KG N 108. 218 Vgl. Urteil des BVGer, RPW 2015/3, 636 Rz 388, Sanktionsverfügung - Preispolitik Swisscom ADSL.</w:t>
      </w:r>
    </w:p>
    <w:p>
      <w:r>
        <w:t>32/2012/00076/COO.2101.111.3.173116 127</w:t>
      </w:r>
    </w:p>
    <w:p>
      <w:r>
        <w:t>Art. 7 KG ist unmittelbar sanktionierbar, ungeachtet der Subsumtion unter Art. 7 Abs. 2 KG.219 Damit ist die Subsumption unter Art. 7 Abs. 2 KG letztlich weniger entscheidend als diejenige unter Art. 7 Abs. 1 KG. Dies gilt umso mehr, wenn wie vorliegend eine Verhaltensweise sowohl Aspekte einer Verweigerung als auch einer Diskriminierung aufweist. Da letztlich nur dann ein missbräuchliches Verhalten eines marktbeherrschenden Unternehmens vorliegt, wenn alle Tatbestandselemente von Art. 7 Abs. 1 KG erfüllt sind, können an die Erfüllung der verschie- denen, unter Art. 7 Abs. 2 KG beispielhaft aufgezählten Verhaltensweisen nicht unterschiedlich hohe Anforderungen gestellt werden. 622. Die Sachverhaltsermittlung ergab, dass bis zum 2. Juni 2012, als Teleclub bei Sunrise TV aufgeschaltet wurde, kein Anbieter mit IP-basierter Plattform (ausser Swisscom) das Tele- club-Programm verbreiten konnte. Dabei fragten verschiedene Plattformanbieter die Bereit- stellung des Teleclub-Programmangebots wiederholt nach (vgl. Abschnitte A.4.3.5.4 bis A.4.3.5.8). Die DCG, YplaY und Stafag fragten die Bereitstellung insbesondere für ihre FTTH- Netze nach. Finecom und Netplus fragten die Bereitstellung für ihre IP-basierten Plattformen (FTTH und CATV) nach. Zudem fragten auch reine IP-Provider wie Ticinocom die Bereitstel- lung nach. Allen diesen Anbietern wurde eine Geschäftsbeziehung in den relevanten Bereit- stellungsmärkten über einen längeren Zeitraum verweigert im Sinne von Art. 7 Abs. 2 Bst. a KG. Betreffend Sunrise TV liegt in Bezug auf die Deutschschweiz keine Verweigerung vor, [Geschäftsgeheimnis] (vgl. Abschnitt A.4.3.1.5). [Geschäftsgeheimnis]. 623. Weiter ergab die Sachverhaltsermittlung, dass abgesehen von Cablecom und den Part- nern der DCG auch kein KNU das Teleclub-Programm für seine Plattform erhält. Verschiedene KNU haben dabei selber um die Bereitstellung nachgefragt (vgl. Abschnitt A.4.3.5.8). Insbe- sondere Finecom hat für den QL-Verbund, den zweitgrössten Kabelnetzverbund der Schweiz, wiederholt versucht, das Teleclub-Programmangebot für die QL-Plattformen zu erhalten (vgl. Abschnitt A.4.3.5.5). Zudem hatte auch der Branchenverband Swisscable [Geschäftsgeheim- nis] (vgl. Rz 166). 624. Schliesslich ist auch festzustellen, dass das französischsprachige Teleclub-Angebot ausschliesslich Swisscom erhält, obwohl auch hier Anfragen konkurrierender Plattformanbie- ter vorliegen (bspw. Sunrise, vgl. Rz 120 und Netplus, Rz 210). 625. Das Tatbestandselement der Geschäftsverweigerung ist damit in mehrfacher Hinsicht erfüllt. 626. [Geschäftsgeheimnis]. Allerdings ist bezüglich dieser Anfrage der Zeitpunkt der effek- tiven Verweigerung durch Teleclub nicht nachweisbar. Im Zweifel ist daher für den Beginn der Verweigerung auf die Antwort von Teleclub an Ticinocom vom 3. Dezember 2010 abzustellen, mit welcher Teleclub ein Angebot für IPTV explizit abgelehnt hat (vgl. Rz 230). Die Verweige- rung dauerte während des gesamten Untersuchungszeitraums an. B.4.3.2.2 Objektive Notwendigkeit des Inputs 627. Die Verweigerung eines Inputs ist insbesondere dann problematisch, wenn er für ein Unternehmen objektiv notwendig ist, um auf einem Markt wirksam konkurrieren zu können. Dies bedeutet nicht, dass ohne den verweigerten Input kein Wettbewerber in der Lage wäre, auf dem nachgelagerten Markt zu überleben oder in diesen einzutreten. Ein Input ist vielmehr dann als notwendig anzusehen, wenn es für den nachgelagerten Markt kein Substitut gibt, das</w:t>
      </w:r>
    </w:p>
    <w:p>
      <w:r>
        <w:t>219 Vgl. Urteil des BVGer, RPW 2015/3, 664 Rz 579 und 665 Rz 591 ff., insb. 667 Rz 602, Sanktions- verfügung - Preispolitik Swisscom ADSL.</w:t>
      </w:r>
    </w:p>
    <w:p>
      <w:r>
        <w:t>32/2012/00076/COO.2101.111.3.173116 128</w:t>
      </w:r>
    </w:p>
    <w:p>
      <w:r>
        <w:t>die Wettbewerber verwenden könnten, um die negativen Folgen der Verweigerung wenigstens langfristig aufzufangen (z. B. durch Duplizierung des Inputs).220 a. Stellungnahmen der TV-Plattformanbieter bezüglich der objektiven Notwendigkeit 628. Die Marktbefragung ergab, dass für die betroffenen Plattformanbieter die Möglichkeit, Live-Spiele zu verbreiten, von grosser Bedeutung ist. Insbesondere gegenüber dem Angebot von Swisscom TV, das bei vergleichbarer Funktionalität und Übertragungsqualität ein umfas- senderes Sportprogramm enthält, sehen sich die von der Verweigerung der Geschäftsbezie- hungen betroffenen Unternehmen stark benachteiligt. 629. Swisscable führte aus, dass sich Sport und insbesondere die Live-Ausstrahlung der Fussball- und Eishockeyspiele in letzter Zeit als immer wichtigeres Kriterium für die Kunden- gewinnung entpuppen würden. Für die Plattformanbieter sei es essenziell, ein breites (live) Sportprogramm anbieten zu können. Nur so könne eine digitale Pay-TV-Plattform langfristig wirtschaftlich rentabel betrieben werden. Aufgrund der zunehmenden Exklusivvermarktung von Sportübertragungen über Pay-TV seien diese zu einem gewichtigen Kaufgrund für den Kunden geworden und würden unabhängig von sonstigem Premium Content nachgefragt. Ein Defizit im Bereich des zur Verfügung stehenden Sportangebots könne daher nicht durch ein erweitertes Angebot im restlichen Premium Content-Bereich ausgeglichen werden, da ein grosser Teil der Kunden sich ausschliesslich für denjenigen Pay-TV-Anbieter entscheiden werde, der über die gewünschten Sportsenderechte verfüge. Swisscable reichte auch entspre- chende Studien ein. 630. Cablecom machte geltend, dass die strategische Relevanz des Sportangebots nicht nur aus Marketingsicht erheblich sei. Das Sportangebot von Swisscom generiere insbesondere einen erheblichen wirtschaftlichen Mehrwert, der [Geschäftsgeheimnis] höher liege als der Mehrwert, den Cablecom mit dem eingeschränkten Sportangebot, das sie ihren Endkunden aufgrund der Exklusivitäten von Swisscom bzw. Cinetrade und Teleclub anbieten könne, er- zielen könne. Nach Umfragen des Link Instituts, die im Auftrag von Cablecom zuletzt im De- zember 2012 durchgeführt worden seien, hätten [Geschäftsgeheimnis] von 1033 Befragten angegeben, dass der Zugang von Sportinhalten bei Swisscom der Grund dafür sei, dass sie sich für ein Swisscom Fernsehangebot entschieden haben. Cablecom verweist hinsichtlich der wirtschaftlichen Bedeutung von Sportübertragungen im Pay-TV auch auf die Praxis der euro- päischen Wettbewerbsbehörden. Auch das Verhalten der Endkunden verdeutliche die Bedeu- tung des Sportangebots im Bereich Pay-TV. Aktuell abonnierten beinahe [Geschäftsgeheim- nis] der Kunden von Cablecom im Bereich Pay-TV zusätzlich ein Sportpaket. 631. Die DCG führte aus, aufgrund der Marktforschung, eines Vergleichs mit Deutschland sowie der Vermarktungspolitik von Swisscom könne belegt werden, dass Liveübertragungen von Fussball- und Eishockeyspielen (entweder als PPC oder als PPV) eine grosse Bedeutung hätten und wettbewerbsrelevant seien. WWZ führte aus, dass Live-Ausstrahlungen exklusiver Sportereignisse im Hinblick auf die Kundengewinnung bzw. Kundenbindung einen hohen Stel- lenwert hätten. Gemäss ihren Kündigungs-Auswertungen seien rund 70 % der Wechsel zu</w:t>
      </w:r>
    </w:p>
    <w:p>
      <w:r>
        <w:t>220 Vgl. RPW 2011/1, 149 Rz 332, SIX/Terminals mit Dynamic Currency Conversion (DCC), m. Hinw. auf die Mitteilung der Kommission — Erläuterungen zu den Prioritäten der Kommission bei der An- wendung von Artikel 82 des EG-Vertrags auf Fälle von Behinderungsmissbrauch durch marktbeherr- schende Unternehmen, ABl. C 45 vom 24.2.2009 (nachfolgend: Mitteilung zu Art. 82 EGV), S. 19 Rz 83. Zu streng daher BSK KG-AMSTUTZ/CARRON (Fn 139), Art. 7 KG N 125, welche verlangen, dass die wirtschaftliche Tätigkeit des Wettbewerbers ohne den Input unzumutbar oder unmöglich sein muss. Dies könnte in dem Sinne verstanden werden, dass alle Wettbewerber vom nachgelagerten Markt ausgeschlossen werden müssen. Ein solches Erfordernis würde dazu führen, dass nur noch die Wettbewerbsbeseitigung, nicht aber die Wettbewerbsbehinderung erfasst würde, was dem Wortlaut von Art. 7 KG widerspricht.</w:t>
      </w:r>
    </w:p>
    <w:p>
      <w:r>
        <w:t>32/2012/00076/COO.2101.111.3.173116 129</w:t>
      </w:r>
    </w:p>
    <w:p>
      <w:r>
        <w:t>Swisscom mit dem Live-Sport von Swisscom TV begründet worden. WWZ gibt zudem an, dass 2011 über [Geschäftsgeheimnis] ehemalige Kunden befragt worden seien, weshalb sie den Kabelanschluss gekündigt hätten. Bei denen, die zu Swisscom gewechselt hätten, liege der Anteil [Geschäftsgeheimnis] die aufgrund des Live-Sports gewechselt hätten. Diese Feed- backs würden sie auch immer wieder von den Kundenberatern erhalten. Ähnlich äusserten sich auch die übrigen Partner der DCG. GGA Maur reichte dabei eine Statistik der Plombie- rungen seit 2008 ein, wonach rund 38 % der Plombierungen aufgrund des fehlenden Sportan- gebots erfolgt seien. 632. Finecom gab an, dass die exklusiven Sportrechte ein «(ODER DAS?)» entscheidendes Element im Content Angebot seien und aktuell im Wettbewerb zwischen Swisscom und den Kabelnetzbetreibern, im Zusammenhang mit der Digitalisierung im TV-Bereich, von äusserst grosser Bedeutung seien. Aufgrund von regelmässigen Kundenumfragen sei bekannt, dass bei rund [Geschäftsgeheimnis] der Kunden, welche sich für Swisscom TV und gegen das QL- DTV-Angebot entscheiden würden, der «Live Sport» (vor allem Schweizer Eishockey- und Fussballspiele) das entscheidende Kriterium sei. Es handle sich hier somit um den entschei- denden Wettbewerbsnachteil der Kabelnetzbranche. Finecom führte sodann aus, Eishockey und Fussball seien aufgrund ihrer Beliebtheit nicht nur Publikumsmagnete in den Stadien, son- dern Live-Spiele wie Play-off-Partien im Eishockey oder Spiele aus der Finalrunde im Fussball erreichten bei Ausstrahlung im öffentlichen Fernsehen auch sehr hohe Einschaltquoten. Fi- necom wies zudem auf die lokale Verankerung der Sportklubs hin, weshalb die lokalen Kabel- netze ohne die Möglichkeit der Übertragung der Spiele dieser lokalen Sportklubs einen Wett- bewerbsnachteil hätten. Beispielsweise habe Swisscom vor knapp 2 Jahren als der EHC Visp im Play-off Final der Nationalliga B war, im Wallis eine gross angelegte Plakatkampagne ge- macht, mit dem sinngemässen Slogan «Jetzt den EHC Visp live sehen». Dies habe nicht zu- letzt dazu geführt, dass die Valaiscom in dieser Zeit überdurchschnittlich viele Kündigungen der Grundanschlüsse habe verzeichnen müssen. Auch dieses Beispiel zeige die Relevanz des Live-Sports bei der Wahl des Digital TV-Anbieters sowie den Faktor, dass die Swisscom den Live-Sport bei der Werbung prominent in den Vordergrund stelle. Dass Live-Ausstrahlungen von Sportinhalten sehr wichtig für die Kundengewinnung und Kundenbindung seien, bewiesen auch Beispiele aus dem Ausland sowie die Tatsache, dass Swisscom und Kabelnetzanbieter bereit seien, grosse Summen hierfür zu investieren. 633. Netplus führte aus, dass gemäss eigenen Umfragen 51 % der antwortenden Kunden (Rücklaufquote 12 %) der Ansicht seien, dass Swisscom wegen des Sportangebots einen Wettbewerbsvorteil habe. Sierre-Energie und Sinergy Infrastructure SA wiesen wie Finecom auf die Bedeutung der regionalen Verankerung gewisser Sportklubs hin, wodurch in diesen Regionen ein erhöhtes Bedürfnis der Zuschauer bestehe, die Spiele ihrer regionalen Klubs verfolgen zu können. Die sateldranse SA erläutert darüber hinaus, dass die Bedeutung des Sportangebots aufgrund der Bündelungsangebote (TV/Telefon/Internet) in den letzten Jahren noch zugenommen habe. 634. YplaY gab an, dass das Sportangebot im Wettbewerb mit den anderen TV- Plattformanbietern enorm wichtig sei. Deshalb habe man in den letzten zwei Jahren so beharr- lich versucht, Teleclub mit seinem Sportangebot auf das Netz zu bekommen. 635. Ticinocom führte aus, dass im Tessin Live-Sport-Events sehr wichtig seien. Für die Kundenbindung sei es ebenfalls sehr wichtig Live-Sport anbieten zu können, da die Kunden, welche möglicherweise in Zukunft Live-Sport schauen möchten, ihre Verträge vorsorglich kün- digen würden. Ticinocom fragte ebenfalls Kunden, die ihr Abonnement kündigten, mittels Fra- gebogen nach den Kündigungsgründen. Dabei seien zwei Gründe für den Wechsel zu Swisscom TV ausschlaggebend: Der Wunsch alle Telekomdienste aus einer Hand zu bezie- hen und – ohne explizit danach gefragt worden zu sein – das fehlende Angebot von Schweizer Fussball und Eishockey.</w:t>
      </w:r>
    </w:p>
    <w:p>
      <w:r>
        <w:t>32/2012/00076/COO.2101.111.3.173116 130</w:t>
      </w:r>
    </w:p>
    <w:p>
      <w:r>
        <w:t>636. Die GIB-Solutions AG gab an, dass wenn sie Kunden an ihren Hauptkonkurrenten Swisscom verlieren würden, dann meistens wegen den dort angebotenen Sportprogrammen mit den damit verbundenen exklusiven Ereignissen. 637. Die Stafag führte aus, dass ein Drittel der zu Swisscom wechselnden Kunden in der telefonischen Befragung angegeben habe, dass der Grund für den Wechsel die Möglichkeit sei, Sport auf Abruf bei der Swisscom zu bekommen. 638. Sunrise beschrieb die Bedeutung der Sportinhalte wie folgt: «Für einen signifikanten Teil des Endkundenmarkts sind diese exklusiven Sportereignisse der entscheidende Faktor bei der Auswahl des Anbieters. Wer diese Ereignisse nicht anbieten kann, ist nicht in der Lage, den gesamten Markt anzusprechen. Zudem verlieren Anbieter, welche die fraglichen Sporter- eignisse nicht im Angebot führen, auch bestehende Festnetz- oder Internetkunden an Swisscom, da Letztere ihr TV-Angebot nur im Paket mit Festnetztelefonie und Internet ver- marktet.» Eine von Sunrise in Auftrag gegebene Studie ergab, dass für 32 % aller Befragten Sportpakete eine wichtige oder sehr wichtige Rolle beim Entscheid für einen Digital-TV Provi- der spielen würden. In der Kernzielgruppe «Männer 20 – 39 Jahre» liege die Bedeutung dieser Sportpakete für den Kaufentscheid mit 41 % noch höher. Die Verfügbarkeit der Spiele der UEFA Champions League, der Super League sowie der UEFA Europa League und der NLA seien sehr wichtig oder wichtig. Die Schweizer Ligen wiesen dabei vergleichbar hohe Werte aus wie die europäischen. 639. Swisscom gab an, [Geschäftsgeheimnis]. Swisscom betrachtet nach eigenen Angaben Investitionen in Sportinhalte als Differenzierungsfaktor im Wettbewerb. Dafür sei Swisscom auch bereit, [Geschäftsgeheimnis] zu investieren. In der Eingabe vom 31. Mai 2013 relativiert Swisscom allerdings, dass das Sportangebot nur für [Geschäftsgeheimnis] das entscheidende Auswahlkriterium sei. Es handle sich dabei um ein Differenzierungsmerkmal unter vielen. Es seien nur [Geschäftsgeheimnis] der Kunden bereit, [Geschäftsgeheimnis]. 640. Cinetrade führte aus, [Geschäftsgeheimnis] Der wahre Grund für den Erfolg von Swisscom TV liege nicht in den Sportübertragungen (welche mit einem beträchtlichen unter- nehmerischen Risiko verbunden seien), sondern beruhe im Wesentlichen auf einer neuen Technologie, welche neue Möglichkeiten für den Konsumenten biete (Sprachoptionen, Pro- grammunterbrechung, einfache Aufnahme etc.). Die Konkurrenten von Swisscom seien für die Ausübung ihrer wirtschaftlichen Tätigkeit im Bereich des Pay-TV nicht auf den Bezug des Te- leclub-Sportangebots angewiesen. Das Teleclub-Sportangebot sei nur für einen kleinen Zu- schauerkreis überhaupt ein wichtiges Programmelement. b. Beurteilung 641. Zunächst ist festzuhalten, dass die Frage zu beurteilen ist, inwiefern das den jeweiligen Bereitstellungsmarkt ausmachende Gut als Input für den Plattformmarkt notwendig ist. Anders als dies etwa Cinetrade ausführt, geht es nicht um die wirtschaftliche Tätigkeit im Bereich des Pay-TV. Der allenfalls beeinträchtigte Wettbewerb ist derjenige auf dem Plattformmarkt. Mit anderen Worten ist zu klären, ob die relevanten Sportinhalte für den Plattformmarkt notwendig sind. 642. Im vorliegenden Fall wurde gewissen TV-Plattformanbietern ein Input verweigert, der es ihren Kunden erlauben würde, die Spiele der Schweizer Eishockey- und Fussballmeisterschaf- ten sowie der relevanten ausländischen Ligen über ihre TV-Plattform zu beziehen. Damit ha- ben diese Plattformanbieter kaum eine Möglichkeit, das Segment der sportbegeisterten End- kunden zu gewinnen bzw. auf ihrer Plattform zu halten. 643. Swisscom ist in ihrer Aussage zuzustimmen, dass für den Entscheid der Endkunden für eine bestimmte TV-Plattform verschiedene Kriterien bestehen, wie etwa das Programmange- bot, Plattformfunktionen, Servicequalität sowie etwaige Bündelangebote (bspw. Triple-Play).</w:t>
      </w:r>
    </w:p>
    <w:p>
      <w:r>
        <w:t>32/2012/00076/COO.2101.111.3.173116 131</w:t>
      </w:r>
    </w:p>
    <w:p>
      <w:r>
        <w:t>Dazu ist aber anzumerken, dass alle Kriterien ausser dem Sportangebot von den Konkurren- ten im Plattformmarkt grundsätzlich eigenständig bereitgestellt werden können. Nur das Krite- rium Sport ist ausschliesslich über das Pay-TV-Angebot von Teleclub verfügbar und kann von den Konkurrenten nicht reproduziert werden. 644. Grundsätzlich ist Swisscom auch darin zuzustimmen, dass nur ein Teil der Fernsehzu- schauer bereit ist, [Geschäftsgeheimnis]. Dabei ist allerdings der von Swisscom genannte Pro- zentsatz aus verschiedenen Gründen zu tief bemessen. Zum einen zeigt die Auswertung der vorhandenen Daten, dass der Anteil der Zuschauer, die das Sportangebot beziehen, bereits in einzelnen Monaten rund 5 Prozentpunkte über dem von Swisscom genannten Wert lag. Zum anderen ist der auf ein Jahr gerechnete Anteil der Zuschauer, die das Sportangebot von Teleclub beziehen, nochmals höher. Weiter gilt zu berücksichtigen, dass auch wer nur ein einziges, exklusiv im Pay-TV ausgestrahltes Spiel anschauen will oder gar nur die Möglichkeit haben will, sich ein solches Spiel überhaupt anschauen zu können, dies nur über das Teleclub- Sportangebot tun kann (vgl. A.4.3.4.6). Für Kunden, die Sportinhalte beziehen wollen, ist somit Teleclub alternativlos. Die Wichtigkeit des Sportangebots widerspiegelt sich auch in den Be- mühungen von Swisscable, den Schweizer Sport-Content selber produzieren zu können. 645. Dies bedeutet, dass ein TV-Plattformanbieter ohne das Teleclub-Sportangebot von An- fang an nicht 100 % der Kunden erreichen kann. Es stellt sich somit die Frage, ob für diese Plattformanbieter die Möglichkeit besteht, diese Folge der Verweigerung wenigstens langfristig auffangen zu können (vgl. Rz 627). 646. Dazu gilt es, zwischen den relevanten Bereitstellungsmärkten zu differenzieren. Wie die Auswertung der Marktbefragung zeigt, kommt dem nationalen Markt für die Bereitstellung von Schweizer Fussballübertragungen im Rahmen eines Liga-Wettbewerbs im Pay-TV und dem nationalen Markt für die Bereitstellung von Schweizer Eishockeyübertragungen im Rahmen eines Liga-Wettbewerbs im Pay-TV nach Einschätzung der Plattformanbieter für die Kunden- gewinnung und Kundenbindung eine deutlich grössere Bedeutung zu als die nationalen Märkte für die Bereitstellung von ausländischen Fussballübertragungen im Rahmen eines Liga-Wett- bewerbs im Pay-TV. Dies bestätigen auch die [Geschäftsgeheimnis], die in den letzten Jahren für die Schweizer Sportübertragungen deutlich höher ausfielen. Die ausländischen Fussballü- bertragungen im Pay-TV stellen daher insgesamt wohl keinen objektiv notwendigen Input dar. 647. Die KNU in der Deutschschweiz haben grundsätzlich die Möglichkeit, anstelle des Be- reitstellungsangebots für ihre Plattform das Teleclub-Sportprogramm ihren Kunden über die Teleclub-Plattform (Signalanlieferung) zugänglich zu machen. Damit kann das Fehlen des na- tionalen Sport-Contents auf den Kabelnetzen aufgefangen werden. Die fehlende Integration des Teleclub-Programmangebots in die eigene TV-Plattform mag zwar im Wettbewerb mit al- ternativen TV-Plattformen ein Nachteil darstellen, einen objektiv notwendigen Input im Sinne von Art. 7 Abs. 2 Bst. a KG stellt das Sportangebot im Rahmen der Bereitstellungsmärkte für die KNU aber nicht dar. 648. Die Betreiber einer IPTV-Plattform, welche ihre Plattform über das Kupferanschluss- netz der Swisscom oder ein regionales Glasfasernetz den Endkunden anbieten, [Geschäfts- geheimnis] Für diese Marktteilnehmer stellt das Sportangebot im Rahmen der Bereitstellungs- märkte daher einen objektiv notwendigen Input dar. 649. Weiter besteht für die betroffenen Unternehmen auch keine Möglichkeit, das in Frage stehende Produkt selbst zu produzieren. Dies wurde bereits im Abschnitt zum potentiellen Wettbewerb ausführlich dargelegt (vgl. Abschnitt B.4.2.4.2): Aufgrund von vertraglichen und strukturellen Markteintrittsschranken ist es für ein Unternehmen unmöglich, die für ein solches Produkt notwendigen Sportrechte zu beziehen. 650. In Europa haben die EU-Kommission sowie nationale Wettbewerbs- und Regulierungs- behörden schon länger ihr Augenmerkt auf die Möglichkeit der Marktabschottung durch die</w:t>
      </w:r>
    </w:p>
    <w:p>
      <w:r>
        <w:t>32/2012/00076/COO.2101.111.3.173116 132</w:t>
      </w:r>
    </w:p>
    <w:p>
      <w:r>
        <w:t>Nichtgewährung des Zugangs zu Premium Sport-Content gerichtet.221 Die EU-Kommission legte das Gewicht auf die Entstehung des Premium Sport-Contents, namentlich die Zentral- vermarktung. In diesem Zusammenhang hat die EU-Kommission festgehalten, dass exklusiv erworbene Rechte der UEFA Champions League den Wettbewerb auf den nachgelagerten Fernsehmärkten erheblich beschränken können, sofern nicht verschiedene Bedingungen u. a. bezüglich des Umfangs der Rechtepakete, des Ausschreibungszeitraums und der Verwen- dung ungenutzter Rechte erfüllt werden.222 Dies impliziert, dass ein umfassendes Rechtepaket zur exklusiven Vermarktung dem Rechteinhaber einen Wettbewerbsvorteil verschafft, der den Konkurrenten auf den Fernsehmärkten eine wirtschaftliche Tätigkeit praktisch verunmöglicht. Der Zugang zu Premium Sport-Content wurde deshalb auch von verschiedenen ausländi- schen Wettbewerbs- und Regulierungsbehörden, insbesondere in Grossbritannien und den USA, untersucht bzw. reguliert sowie im Rahmen von Fusionen mit Auflagen versehen.223 651. Zusammenfassend kann daher festgehalten werden, dass für TV-Plattformanbieter, die Angebote auf der Basis der IPTV-Technologie unterbreiten wollen, Schweizer Fussballü- bertragungen im Pay-TV und Schweizer Eishockeyübertragungen im Pay-TV objektiv notwen- dige Inputs darstellen. B.4.3.2.3 Wettbewerbsbehinderung 652. Gemäss Praxis der WEKO liegt eine missbräuchliche Verhaltensweise nicht erst dann vor, wenn andere Unternehmen von der Aufnahme oder Ausübung des Wettbewerbs ausge- schlossen werden. Es genügt wenn eine Behinderung bzw. wenn ein Verdrängungseffekt vor- liegt, welcher den wirksamen Wettbewerb einschränkt.224 In der Literatur wird zwar teilweise postuliert, die Geschäftsverweigerung müsse zu einer Beseitigung wirksamen Wettbewerbs führen.225 Mehrheitlich vertritt die Lehre aber den Standpunkt, dass eine unzulässige Ge- schäftsverweigerung gemäss Art. 7 Abs. 2 Bst. a KG auch dann vorliegt, wenn diese zu einer Wettbewerbsbehinderung führt, ohne dass sie sachlich gerechtfertigt werden kann.226 Die Ver- weigerung der Geschäftsbeziehungen muss demnach nicht den wirksamen Wettbewerb be- seitigen, sondern es genügt, wenn der Wettbewerb behindert wird. 653. Wie bereits oben ausgeführt (Rz 609), hat die Prüfung der einzelnen Tatbestandsvari- anten des Art. 7 Abs. 2 KG jeweils in Verbindung mit der Generalklausel gemäss Art. 7 Abs. 1 KG zu erfolgen. Vor diesem Hintergrund würde es der Systematik des Art. 7 KG widerspre- chen, im Rahmen von Art. 7 Abs. 2 Bst. a KG eine Beseitigung des Wettbewerbs zu verlangen, während bei allen anderen Tatbestandsvarianten von Art. 7 Abs. 2 KG eine Behinderung un- bestrittenermassen genügt. Sämtliche Tatbestandsvarianten von Art. 7 Abs. 2 KG sind in Ver- bindung mit Art. 7 Abs. 1 KG anzuwenden, welcher die allgemeinen Kriterien in einheitlicher Weise für alle Tatbestandsvarianten festlegt. Es wäre weder sachgerecht, bei einer einzigen Tatbestandsvariante von Abs. 2 die Hürden für den Nachweis des Missbrauchs höher zu set- zen als bei den anderen Varianten bzw. der Generalklausel, noch wäre es opportun, bei einer einzigen Tatbestandsvariante die Hürden tiefer zu setzen und damit ein «Einfallstor» für das</w:t>
      </w:r>
    </w:p>
    <w:p>
      <w:r>
        <w:t>221 MARIO MONTI, Competition and Sport the Rules of the game, Speech addressed at the conference on «Governance in Sport», 26 February 2001. 222 EU-Kommission, COMP/C.2-37.398 vom 23.7.2003, UEFA Champions League, Rz 132. 223 Für einen Überblick vgl. HELEN WEEDS, TV Wars: Exclusive Content and Platform Competition in Pay-TV (under revision Economic Journal), 2013, 2 f. 224 RPW 2011/1, 151, Rz 345 ff., SIX/Terminals mit Dynamic Currency Conversion (DCC). 225 BSK KG-AMSTUTZ/CARRON (Fn 139), Art. 7 KG N 127 ff. 226 Vgl. BORER (Fn 82), Art. 7 KG N 10 ff., insbes. N 10 und 13; PATRICK DUCREY, in: Roland von Bü- ren/Eugen Marbach/Patrik Ducrey, Immaterialgüter- und Wettbewerbsrecht, Bern 2008, Rz 1522 ff.; ROGER ZÄCH, Schweizerisches Kartellrecht, Bern 2005, Rz 656.</w:t>
      </w:r>
    </w:p>
    <w:p>
      <w:r>
        <w:t>32/2012/00076/COO.2101.111.3.173116 133</w:t>
      </w:r>
    </w:p>
    <w:p>
      <w:r>
        <w:t>Eingreifen der Behörden und die Sanktionierung zu öffnen. Dass ein unterschiedlicher Unzu- lässigkeitsmassstab für die einzelnen Tatbestandsvarianten systemwidrig wäre, ist auch dar- aus ersichtlich, dass ein bestimmtes Verhalten – wie im vorliegenden Fall – gleichzeitig meh- rere Tatbestandsvarianten erfüllen kann.227 654. Auch in der ökonomischen Literatur ist anerkannt, dass eine Marktverschliessung durch eine Geschäftsverweigerung nicht zum Marktaustritt der Konkurrenten im nachgelager- ten Markt führen muss. PATRICK REY und JEAN TIROLE führen in ihrem Handbuchbeitrag zur Marktverschliessung («foreclosure») aus, dass eine solche meist nur unvollständig erfolge und oft auch dazu eingesetzt würde, eine erodierende Marktstellung zu schützen oder eine frühere marktmächtige Position wiederherzustellen.228 Folglich genügt es, wenn eine Marktverschlies- sung einen aktuellen oder potentiellen Konkurrenten im Wettbewerb behindert. Zudem sind in der Realität die wenigsten Inputfaktoren bzw. Vorleistungen tatsächlich absolut notwendig, in dem Sinne, dass eine wirtschaftliche Tätigkeit ohne sie vollkommen unmöglich wäre: Meistens gibt es minderwertige Produkte, die eine Marktpräsenz, aber keinen wirksamen Wettbewerb erlauben.229 Vollständige Marktverschliessung erfolgt in der ökonomischen Literatur meist auf- grund von stark vereinfachenden Modellannahmen. 655. Zur Marktverschliessung ist für diese Untersuchung bereits an dieser Stelle auf die ver- tikale Integration von Swisscom hinzuweisen: bei Teleclub handelt es sich um eine vertikal in eine TV-Plattformbetreiberin integrierte Programmveranstalterin. Für ein vertikal integriertes Unternehmen kann eine Marktverschliessung die lohnende Strategie sein (vgl. Rz 656 ff.). a. Anreize für exklusiven Vertrieb bei vertikaler Marktstruktur 656. [Geschäftsgeheimnis]. 657. Es ist davon auszugehen, dass ein nicht vertikal integrierter Pay-TV-Anbieter die grösstmögliche Verbreitung für das Programm wählen würde. Damit kann der Pay-TV-Anbieter möglichst viele Fernsehzuschauer als Kunden erreichen. Aber auch für einen vertikal integrier- ten Pay-TV-Anbieter wie Teleclub könnte sich theoretisch aufgrund der (je nach Vertriebsart) höheren Vorleistungs- bzw. Abonnenteneinnahmen sowie allfälliger Werbeeinnahmen eine «Nicht-Exklusivität» lohnen.230 Trotzdem ist in der Pay-TV-Branche der exklusive Vertrieb von Premium Content die Regel. Eine mögliche Erklärung dafür ist gemäss HELEN WEEDS das Vorliegen hoher Wechselkosten im TV-Plattformmarkt. Wechselkosten entstehen beispiels- weise, wenn alte Verträge innerhalb gewisser Fristen gekündigt werden müssen, wenn ein Anbieterwechsel neue Hardware erfordert oder wenn sich Endkunden an ein neues Produkt gewöhnen müssen. In Gegenwart solcher Wechselkosten lohnt sich der exklusive Vertrieb von Premium Content, sofern der zukünftige Profit von Marktanteilen in der vorangegangenen Pe- riode abhängt und Skalenerträge vorliegen (die Einnahmen steigen bei wachsendem Markt- anteil überproportional231). Exklusivität lohnt sich in diesem Analyserahmen insbesondere für den besonders wertvollen Premium Content und gegenüber Konkurrenten, die sich bezüglich ihrer Plattform und deren technischen Möglichkeiten kaum unterscheiden.232</w:t>
      </w:r>
    </w:p>
    <w:p>
      <w:r>
        <w:t>227 RPW 2011/1, 144 Rz 351, SIX/Terminals mit Dynamic Currency Conversion (DCC). 228 PATRICK REY/JEAN TIROLE, A primer on foreclosure, in: Handbook of Industrial Organization III, Mark Armstrong/Rob Porter (Hrsg.), Chapter 33, 2007, 2148 und 2163. 229 Vgl. PATRICK REY/JEAN TIROLE (Fn 228), 2156. 230 Vgl. HELEN WEEDS (Fn 223), 13 ff. 231 Aufgrund hoher fixer bzw. irreversibler Kosten ist diese Annahme im TV-Plattformmarkt meistens erfüllt. 232 Vgl. HELEN WEEDS (Fn 223), 20 ff.</w:t>
      </w:r>
    </w:p>
    <w:p>
      <w:r>
        <w:t>32/2012/00076/COO.2101.111.3.173116 134</w:t>
      </w:r>
    </w:p>
    <w:p>
      <w:r>
        <w:t>658. Die Analyse von HELEN WEEDS ermöglicht wichtige Einsichten für den hier relevanten Sachverhalt. Im TV-Plattformmarkt und in den benachbarten Fernmeldemärkten bestehen auf- grund von langen Kündigungsfristen, Bündelprodukten, einmaligen Set-Up-Kosten sowie Hardware- und Softwareunterschieden in der Schweiz hohe Wechselkosten.233 Für den US- Fernsehmarkt hat eine Untersuchung ergeben, dass die Wechselkosten zwischen unter- schiedlichen TV-Plattformen bis zu 50 % der jährlichen Abonnementskosten ausmachen kön- nen.234 Für die Schweiz existieren noch keine quantitativen Untersuchungen der Wechselkos- ten, doch ist nicht davon auszugehen, dass die Wechselkosten substantiell geringer sind. Ein exklusiver Vertrieb von Premium Content erscheint vor diesem Hintergrund auch in der Schweiz als lohnende Strategie.235 Die Strategie ist gemäss HELEN WEEDS insbesondere auch dann lohnend, wenn die TV-Plattformen anderweitig sehr ähnlich sind. In Übereinstimmung mit diesem Ergebnis behindert die vorliegende Geschäftsverweigerung in erster Linie Unter- nehmen, die mit der gleichen Technologie wie Swisscom TV (IPTV) im Markt tätig sind, in der Ausübung des Wettbewerbs auf dem Plattformmarkt. Diese nutzen für ihr Angebot sowohl über VDSL wie auch über Glasfaser grundsätzlich die gleiche Infrastruktur wie Swisscom. Für einige stellt Swisscom Broadcast sogar die IPTV-Plattform als Vorleistung bereit. Nur Sunrise erhielt schliesslich als zweitgrösster Telekommunikationsanbieter der Schweiz die Teleclub- Vorleistung von Cinetrade; allen anderen, insbesondere kleineren und auf den Glasfasernet- zen aktiven Unternehmen, wurde die Bereitstellung verweigert. Folglich betraf die vorliegende Geschäftsverweigerung in erster Linie junge Unternehmen, die mit einer neuen Technologie (IPTV) Kunden mit innovativen Angeboten langfristig an ihre Plattform binden wollen. 659. An dieser Stelle kann noch auf einen grundsätzlichen Zielkonflikt hinsichtlich des Wohl- fahrtseffekts von Exklusivität hingewiesen werden, der im hier verwendeten Modellrahmen be- steht. Demgemäss führt Exklusivität zwar zu einer ineffizienten Allokation da Endkunden mit einer positiven Zahlungsbereitschaft kein Angebot erhalten; gleichzeitig können Endkunden aber in der Gegenwart von Exklusivität unter gewissen Umständen von stärkerem (Preis-) Wettbewerb zwischen verschiedenen TV-Anbietern profitieren. Da allerdings Märkte aufgrund von Exklusivität langfristig monopolisiert werden können, fällt der Wohlfahrtseffekt von exklu- sivem Vertrieb langfristig negativ aus.236 b. Die Wettbewerbswirkung von exklusiven Verträgen in zweiseitigen Plattformmärkten 660. Die vorliegende Geschäftsverweigerung bzw. der exklusive Vertrieb von Premium Sport-Content zeigt in erster Linie im TV-Plattformmarkt eine Wettbewerbswirkung. Die Ge- schäftsverweigerung soll es ermöglichen, Marktmacht aus den Bereitstellungsmärkten in den TV-Plattformmarkt und die benachbarten Fernmeldemärkte zu übertragen. Daher ist für die Analyse der Wettbewerbswirkung zu berücksichtigen, dass es sich beim betroffenen TV- Plattformmarkt um einen zweiseitigen Markt handelt. In solchen Märkten ist ein Markteintritt auch ohne zusätzliche Behinderung schwierig, weil ein neu in den Markt eintretendes Unter- nehmen jeweils beide Marktseiten (hier Fernsehzuschauer und Programmveranstalter) für seine Plattform gewinnen muss.237 Mit hohen Wechselkosten auf der Seite der Zuschauer (vgl. Rz 658) sowie einem Plattformanbieter Swisscom, der als historischer Monopolanbieter be- züglich Telekommunikationsinfrastruktur und bestehender Kundenbeziehungen immer noch</w:t>
      </w:r>
    </w:p>
    <w:p>
      <w:r>
        <w:t>233 Vgl. auch RPW 2012/2, 244 Rz 375, Glasfaser St. Gallen, Zürich, Bern, Luzern, Basel. 234 Vgl. OLEKSANDR SHCHERBAKOV, Measuring consumer switching costs in the television industry, mimeo 2009, 42. 235 Eine weitere Erklärung für den exklusiven Vertrieb von Pay-TV-Content ergibt sich aus der Zweisei- tigkeit des TV-Plattformmarkts (vgl. Rz 661 f). 236 HELEN WEEDS (Fn 223), 29. 237 DAF/COMP/WF(2009)69, OECD Roundtable on Two-Sided Markets, Note by the Delegation of the European Commission, 2009, Rz 47 ff.</w:t>
      </w:r>
    </w:p>
    <w:p>
      <w:r>
        <w:t>32/2012/00076/COO.2101.111.3.173116 135</w:t>
      </w:r>
    </w:p>
    <w:p>
      <w:r>
        <w:t>dominant ist, haben Marktneulinge einen Nachteil, den sie nur schwierig wettmachen kön- nen.238 Marktneulinge können insbesondere mit innovativen Angeboten in einer frühen Marktphase versuchen, die Endkunden anzusprechen. Fehlt in diesem Moment der nationale Sport-Content, so kann ein signifikanter Teil der Fernsehzuschauer nicht angesprochen wer- den. 661. Die Zweiseitigkeit des Markts führt zudem dazu, dass exklusive Verträge einen zusätz- lichen Wettbewerbseffekt haben können. Die Ökonomen MARK ARMSTRONG und JULIAN WRIGHT haben den Wettbewerbseffekt von exklusiven Verträgen im Plattformwettbewerb in einem ökonomischen Modell analysiert.239 Ausgangspunkt für die Überlegungen ist die Exis- tenz von Plattformwettbewerb, wie er auch in der Schweiz vorliegt. Der Markteintritt von Swisscom TV im November 2006 hat die Marktsituation im Plattformmarkt nachhaltig verän- dert. Heute kann Fernsehen über die CATV-Netze der KNU, über das VDSL-Netz von Swisscom sowie über die regionalen Glasfasernetze verbreitet werden. Dadurch stehen den meisten Endkunden mehrere Empfangsinfrastrukturen und mehrere TV-Plattformen zur Ver- fügung. In einer solchen Situation unterscheiden sich die beiden Seiten des Plattformmarkts in der Hinsicht, dass die Fernsehzuschauer grundsätzlich nur eine Plattform wählen (single- homing) während die Programmveranstalter meist auf mehreren Plattformen präsent sind (multi-homing) (vgl. Rz 376). 662. In einer solchen Marktkonstellation kann es für einen TV-Plattformanbieter profitabel sein, einem Programmveranstalter, dessen Angebot durch kein anderes Programm substitu- ierbar ist bzw. einen Premium Content darstellt, einen exklusiven Vertrag anzubieten, um ihn vom Zugang zu anderen Plattformen abzuhalten (single-homing). Allfällige Kompensations- zahlungen für die Exklusivität rechnen sich für ein Unternehmen, sofern es mit Hilfe der Exklu- sivität eine grosse Anzahl Endkunden für die eigene Plattform gewinnen und allenfalls einen höheren Preis verlangen kann.240 In diesem Fall gewinnt der Premium Content eine grosse Bedeutung, indem dessen Exklusivität auf die Plattform übertragen werden kann. Die positiven Netzwerkeffekte dieser Strategie kann der Plattformanbieter anschliessend gegenüber den Fernsehzuschauern (also auf der anderen Marktseite) ausnutzen. Sofern sich die TV- Plattformen anderweitig nur unwesentlich voneinander unterscheiden, ist aufgrund der exklu- siven Verträge theoretisch eine Marktentwicklung möglich, bei dem nur ein Plattformanbieter den ganzen Markt bedient.241 663. Die Wettbewerbswirkung solcher exklusiver Verträge bzw. der vorliegenden Ge- schäftsverweigerung ist daher eine zweifache: Zum einen ermöglicht der exklusive Content dem Plattformanbieter die Abschottung des Plattformmarkts und damit langfristig eine Preis- erhöhung gegenüber den Endkunden; zum anderen wird die im Plattformwettbewerb mögliche Innovationsdynamik stark behindert. Im Übrigen haben gemäss MARK ARMSTRONG und JULIAN WRIGHT exklusive Verträge im Plattformwettbewerb einen starken Einfluss auf die Wohlfahrts- verteilung: Die Wohlfahrt der Fernsehzuschauer wird verringert auf Kosten der Gewinne der Programmveranstalter.242</w:t>
      </w:r>
    </w:p>
    <w:p>
      <w:r>
        <w:t>238 DAVID S. EVANS, The Antitrust Economics of Two-Sided Markets, SSRN working paper series 2002, 72 f. 239 Vgl. ARMSTRONG MARK / WRIGHT JULIAN, Two-sided platforms, Competitive Bottlenecks and Exclu- sive Contracts, Economic Theory 32 (2), 2007, 353. 240 Vgl. ARMSTRONG/WRIGHT (Fn 239), 376 ff. 241 Vgl. ARMSTRONG/WRIGHT (Fn 239), 377 f. 242 Vgl. ARMSTRONG/WRIGHT (Fn 239), 379.</w:t>
      </w:r>
    </w:p>
    <w:p>
      <w:r>
        <w:t>32/2012/00076/COO.2101.111.3.173116 136</w:t>
      </w:r>
    </w:p>
    <w:p>
      <w:r>
        <w:t>c. Wirkungen im TV-Plattformmarkt 664. Die theoretische Analyse in den vorangegangen Abschnitten hat ergeben, dass Exklusi- vität sowohl bei einer vertikalen Marktstruktur als auch bei einer zweiseitigen Marktstruktur eine lohnende Strategie darstellt, die dazu geeignet ist, den Wettbewerb im TV-Plattformmarkt langfristig zu behindern. Es stellt sich daher die Frage, in welchem Ausmass exklusiver Sport- Content tatsächlich den Wettbewerb auf dem TV-Plattformmarkt zu beeinflussen vermag. 665. Es ist grundsätzlich nicht erstaunlich, dass das Fernsehangebot des grössten Telekom- anbieters der Schweiz seit November 2006 steigende Kundenzahlen aufweist. Es ist ohne Weiteres anzunehmen, dass Swisscom dank seinem umfangreichen und bedienungsfreundli- chen Fernsehangebot, das zudem perfekt in das Produktportfolio eingebunden ist, auch ohne exklusive Sportinhalte viele Kunden gewonnen hätte und sich im Wettbewerb mit den ur- sprünglich über ein Gebietsmonopol verfügenden Kabelnetzanbietern als starke Alternative Markt für Fernsehplattformen etabliert hätte. Entscheidend für die vorliegende Untersuchung ist die Frage, welchen Anteil am Erfolg von Swisscom allenfalls auf exklusive Sportinhalte zu- rückzuführen ist, und ob die fehlenden Sportinhalte allenfalls einen Markteintritt neuer TV- Plattformanbieter (bspw. IPTV-Anbieter in den regionalen Glasfasernetzen) verhindern und/oder etablierte Kabelnetzanbieter aus dem Markt drängen können. 666. Es ist vorliegend nicht möglich direkt nachzuweisen, welche Kundenanteile betroffene TV-Plattformanbieter aufgrund der Verweigerung verloren bzw. nicht gewonnen haben. Dazu fehlt das kontrafaktische Szenario, mit welchem der Effekt der Verweigerung isoliert werden könnte. Es ist beispielsweise nicht möglich, den Kundenverlust von Ticinocom aufgrund des fehlenden Sportangebots zu ermitteln, obwohl der Kundenverlust insgesamt erheblich ist und keine offensichtliche (anderweitige) Erklärung hierfür ersichtlich ist. Es kann allerdings im Sinne einer Marktwirkung des fehlenden Sport-Contents beobachtet werden, dass bei der Ver- breitung des Teleclub-Programmangebots sprachregionale Unterschiede bestehen: KNU in der französischsprachigen Schweiz können bis heute keine Teleclub-Programme und damit auch kein Teleclub-Sportangebot verbreiten, während KNU in der Deutschschweiz ein be- grenztes Sportangebot anbieten können. Teleclub hält die Spielfilmrechte, die im Teleclub- Basispaket angeboten werden, mehrheitlich nur für die Deutschschweiz. Da das Sportpaket nur mit dem Basispaket bezogen werden kann, ist es den KNU und Sunrise TV grundsätzlich auch nicht möglich, das Teleclub-Sportangebot ausserhalb der Deutschschweiz anzubieten. 667. Auch Swisscom konnte bis September 2012 das lineare Teleclub-Angebot grundsätzlich nur in der Deutschschweiz anbieten. Die Kunden von Swisscom TV hatten allerdings von An- fang an (also ab November 2006) die Möglichkeit, das Teleclub-Sportangebot im Einzelabruf PPV zu beziehen. Die Schweizer Super League und die NLA wurden auf Deutsch und Fran- zösisch kommentiert, die Spiele mit Beteiligung einer Tessiner Mannschaft wurden je nach Gegner Italienisch und Deutsch oder Italienisch und Französisch kommentiert. Im September 2012 startete Teleclub dann sein lineares Programmangebot für die französischsprachige Schweiz exklusiv auf Swisscom TV (vgl. Abschnitt A.4.3.2.3). 668. Daraus folgt, dass sich Swisscom in der Deutschschweiz in praktisch allen Regionen Wettbewerbern gegenüber sah, die das (begrenzte) Sportangebot von Teleclub anbieten konnten. In der französischsprachigen Schweiz war Swisscom der einzige Anbieter von Tele- club Sport. Dieser regionale Unterschied bezüglich der Verfügbarkeit des Sportangebots von Teleclub kann dazu genutzt werden, den Einfluss des Sportangebots von Teleclub auf die Kundengewinnung und Kundenbindung zu quantifizieren. 669. Der Effekt, der untersucht werden kann, ist der Unterschied in der Kundengewinnung von Swisscom TV zwischen Gebieten, in denen die Konkurrenten auf dem Plattformmarkt – insbesondere die KNU – das Teleclub-Sportangebot (Kanäle «Sport 1–3») anbieten und Ge- bieten, in denen die Konkurrenten auf dem Plattformmarkt gar kein Teleclub-Sportangebot</w:t>
      </w:r>
    </w:p>
    <w:p>
      <w:r>
        <w:t>32/2012/00076/COO.2101.111.3.173116 137</w:t>
      </w:r>
    </w:p>
    <w:p>
      <w:r>
        <w:t>verbreiten können. Für die Analyse wird folgende Hypothese überprüft: Sofern das Sportan- gebot bei der Wahl der TV-Plattform eine Rolle spielt, müsste Swisscom TV in der Romandie im Verhältnis signifikant erfolgreicher sein als in der Deutschschweiz. 670. Zunächst kann auf den Erfolg von Teleclub en français seit der Einführung im September 2012 in der Romandie hingewiesen werden. Wie erfolgreich Teleclub en français bis im Mai 2013 war, ist aus Abbildung 20 ersichtlich. Weil Teleclub en français seit der Einführung bis im Mai 2013 exklusiv auf Swisscom TV abrufbar war, weist der Erfolg von Teleclub en français auf den Erfolg von Swisscom TV in der Romandie hin. 671. Weiter kann festgestellt werden, dass die Auswertung der Zuschauerzahlen der SRG für Live-Übertragungen von Super League und NLA keine Hinweise auf signifikante Unterschiede in der Sportnachfrage zwischen der Deutschschweiz und der Romandie ergibt.243 Auch die Konkurrenzsituation bezüglich des relevanten Sportangebots weist keinen relevanten Unter- schied zwischen den Sprachregionen auf. In der Romandie ist zwar mit Canal+ im Gegensatz zur Deutschschweiz ein zweiter Pay-TV-Anbieter nebst Teleclub tätig, allerdings stellt Canal+ keine Schweizer Sportübertragungen bereit. Zudem ist Canal+ sowohl bei Swisscom TV als auch bei den meisten KNU und Sunrise TV erhältlich. Es ist zudem festzuhalten, dass bei den TV-Plattformen bezüglich Sendervielfallt, Funktionalität und Bedienung kein wesentlicher Un- terschied festzustellen ist.</w:t>
      </w:r>
    </w:p>
    <w:p>
      <w:r>
        <w:t>[Geschäftsgeheimnis]</w:t>
      </w:r>
    </w:p>
    <w:p>
      <w:r>
        <w:t>Abbildung 21: Regionale Verbreitung von Swisscom TV; je dunkler die Farbe, umso höher ist der Anteil an Swisscom TV-Abonnemente (Anzahl Swisscom-Abonnemente pro Gemeinde im Verhältnis zur Anzahl Wohnungen in der Gemeinde; Stand März 2013). 672. Abbildung 21 zeigt die Regionale Verbreitung von Swisscom TV. Die empirische Aus- wertung ergab, dass Swisscom TV in der französischsprachigen Schweiz in den letzten drei Jahren wesentlich erfolgreicher in der Neukundengewinnung war als in der Deutschschweiz. Abgesehen vom Sportangebot ist – wie bereits erwähnt – kein anderweitig wesentlicher Un- terschied im Plattformangebot ersichtlich. Die Berechnungen wurden für drei verschiedene Gebiete durchgeführt: für die ganze Schweiz, für PLZ-Gebiete, in denen Cablecom als Kon- kurrentin von Swisscom fungiert, sowie für die zweisprachigen Kantone Bern, Fribourg und Wallis. Das Resultat ist gegenüber allen gewählten Spezifikationen robust (vgl. Anhang Empi- rie, Abschnitt D). 673. Es kann daher mit überwiegender Wahrscheinlichkeit davon ausgegangen werden, dass das Teleclub-Sportangebot einen starken Einfluss auf die Neukundengewinnung hat. Dazu ist anzumerken, dass vorliegend die Konkurrenz von Swisscom in keiner Sprachregion über das vollständige Sportangebot verfügt. Das heisst, dass nur der Unterschied zwischen gar keinem Sportangebot bei den KNU in der Romandie zu einem beschränkten Sportangebot der KNU in der Deutschschweiz beobachtet werden kann. Daraus ist zu schliessen, dass der Unter- schied noch grösser ausfallen würde, wenn KNU in der Deutschschweiz dasselbe Sportange- bot wie Swisscom TV anbieten könnten. 674. Die Wettbewerbswirkung des fehlenden Sportangebots wird verschärft durch den Um- stand, dass der TV-Plattformmarkt hohe Wechselkosten aufweist (vgl. Rz 657 f.). Daraus folgt,</w:t>
      </w:r>
    </w:p>
    <w:p>
      <w:r>
        <w:t>243 Für die Auswertung wurden die Zuschauerzahlen ins Verhältnis zur Anzahl der Haushalte in den Sprachregionen (gemäss BFS) gesetzt.</w:t>
      </w:r>
    </w:p>
    <w:p>
      <w:r>
        <w:t>32/2012/00076/COO.2101.111.3.173116 138</w:t>
      </w:r>
    </w:p>
    <w:p>
      <w:r>
        <w:t>dass ein Endkunde, der aufgrund des Sportangebots zu Swisscom TV wechselt, unter Um- ständen nur schwer zurückgewonnen werden kann – selbst wenn alternative Plattformen spä- ter das gleiche Teleclub-Sportangebot wie Swisscom anbieten sollten. d. Wirkungen in benachbarten Fernmeldemärkten 675. Die Wettbewerbswirkung der hier zu beurteilenden Geschäftsverweigerung ist beson- ders weitreichend, weil mit dem Erwerb des Teleclub-Sportangebots für den Endkunden nor- malerweise eine ganze Reihe von Kaufentscheiden einhergehen. Bei vielen Anbietern ist der Bezug des Fernsehangebots beispielsweise an den gleichzeitigen Bezug eines Internetan- schlusses geknüpft. Zudem ist bei allen Anbietern ein gemeinsames Abonnement für Fern- sehplattform, Internetanschluss und Festnetztelefon (sog. Triple-Play-Angebot) gegenüber dem Einzelbezug stark vergünstigt. Daher werden heute auch in der Schweiz Triple-Play-An- gebote immer mehr zum Standard.244 Auch die Marktbefragung ergab, dass Triple-Play-Ange- bote in den letzten Jahren stark an Bedeutung gewonnen haben. 676. Verliert nun ein Anbieter einer TV-Plattform aufgrund des nicht erhältlichen Teleclub- Sportangebots einen TV-Kunden, verliert er diesen wahrscheinlich auch für die benachbarten Märkte (Breitbandinternet, Festnetztelefonie, ev. auch Mobilfunk). Die vorliegende Geschäfts- verweigerung führt folglich zu einer Zementierung dieser Märkte. So hat etwa Ticinocom des- halb Swisscom angeboten, Swisscom TV über die eigene Plattform zu verkaufen, um sich zumindest die Einnahmen aus Internetverbindung und Festnetztelefonie zu sichern. Die von Ticinocom ausgewiesenen Kundenverluste [Geschäftsgeheimnis] – bei grundsätzlich ver- gleichbarem Angebot245 – weisen ebenfalls auf einen solchen Zusammenhang hin. Auch der ehemalige Swisscom CEO Carsten Schloter sah das Fernsehgeschäft insbesondere im Zu- sammenhang mit den Internet- und Telefonieangeboten von Swisscom. Das Fernsehgeschäft diene dabei insbesondere der Kundenbindung. Gewinne mache Swisscom in erster Linie mit dem Internetanschluss, der mit dem TV-Angebot bezogen werden muss.246 677. Im Zusammenhang mit solchen Produktpaketen ergab eine Umfrage des «Body of Eu- ropean Regulators of Electronic Communications» (BEREC) 2009, dass die nationalen Regu- lierungsbehörden die grössten Wettbewerbsprobleme im Telekommunikationsbereich in Zu- sammenhang mit dem Zugang zu Premium TV-Content erwarten.247 Exklusiver Pay-TV- Content ist demnach dazu geeignet, den Wettbewerb auf den Fernseh- und Telekommärkten zu behindern. e. Fazit 678. Die vorangehenden Ausführungen zeigen, dass eine Wettbewerbsbehinderung im TV- Plattformmarkt mit überwiegender Wahrscheinlichkeit nachgewiesen ist. Diese Wettbewerbs- wirkung wird zudem durch das Zusammenspiel mit den Fernmeldemärkten verstärkt. B.4.3.2.4 Rechtfertigungsgründe 679. Das Verhalten eines marktbeherrschenden Unternehmens ist nur dann missbräuchlich, wenn es sich nicht durch sachliche Gründe («legitimate business reasons») rechtfertigen</w:t>
      </w:r>
    </w:p>
    <w:p>
      <w:r>
        <w:t>244 BAKOM, Amtliche Fernmeldestatistik 2012, 49. Im Jahr 2008 betrug die Zunahme an Triple-Play Angeboten im Festnetz gegenüber dem Vorjahr ungefähr 5 %, im Jahr 2009 ungefähr 59 %, im Jahr 2010 ungefähr 275 %, im Jahr 2011 ungefähr 35 % und im Jahr 2012 ungefähr 24 %. Abrufbar unter: &lt;http://www.bakom.admin.ch/dokumentation/zahlen/00744/00746/&gt; (28.01.2015). 245 Vgl. bspw. Vergleichsseite www.bonus.ch. 246 Vgl. Tagesanzeiger vom 26. April 2012, «Das grosse Geld im Wohnzimmer». 247 Report on the Replicability of bundles form the perspective of the availability of wholesale inputs and access to content, 2009, ERG (09)49rev1, 20 ff.</w:t>
      </w:r>
    </w:p>
    <w:p>
      <w:r>
        <w:t>32/2012/00076/COO.2101.111.3.173116 139</w:t>
      </w:r>
    </w:p>
    <w:p>
      <w:r>
        <w:t>lässt.248 Dabei kann zwischen objektiven Rechtfertigungsgründen und Effizienzgründen unter- schieden werden.249 Die Praxis der WEKO nimmt diesbezüglich auch Bezug auf die entspre- chende Praxis der EU-Kommission.250 680. Als objektive Rechtfertigungsgründe kommen zunächst betriebswirtschaftliche Gründe («kaufmännische Grundsätze»251) in Frage. Solche sind gegeben, wenn die Verhaltensweise objektiv notwendig ist.252 Zulässiges Verhalten ist etwa dann anzunehmen, wenn sich das marktbeherrschende Unternehmen nicht anders verhält, als es auch ein Unternehmen ohne gesteigerten Markteinfluss in der gleichen Situation tun würde.253 Als Rechtfertigungsgründe kommen weiter auch Effizienzgründe in Frage.254 681. Eine Rechtfertigung kommt nur dann in Frage, wenn der Grundsatz der Verhältnismäs- sigkeit eingehalten wird. Dies bedeutet namentlich, dass keine alternativen Verhaltensweisen zur Verfügung standen, welche sich weniger wettbewerbsverfälschend ausgewirkt hätten («Gebot der Unerlässlichkeit»).255 682. Bei der Verweigerung von Geschäftsbeziehungen ist insbesondere zu prüfen, ob diese zum Schutz von Investitionen oder zur Gewährleistung der Innovationsanreize für das markt- beherrschende Unternehmen notwendig ist.256 a. Ausführungen der Untersuchungsadressatinnen 683. Cinetrade macht geltend, dass [Geschäftsgeheimnis] 684. Swisscom führt aus, dass [Geschäftsgeheimnis] die bisher vernachlässigten Sportüber- tragungen als attraktive Inhalte für das Pay-TV anbieten zu können, [Geschäftsgeheimnis] rechtfertigen würden. Die Sachlage präsentiere sich vorliegend ähnlich wie im Fall «31-0274 Cablecom: exklusive Verbreitung von 3+». Die in jenem Fall gemachte Feststellung, wonach Investitionen in risikobehaftete Innovationen als schützenswert anzusehen seien, müsse für die von Swisscom in den Aufbau der Sportinhalte getätigten Investitionen im gleichen Umfang gelten. Es finde zudem ein Wettbewerb um den Markt statt, indem die Fussball- und Eisho- ckeyübertragungsrechte alle fünf Jahre ausgeschrieben würden. Namentlich Cablecom habe sich anlässlich der letzten Ausschreibungen um diese Rechte bemüht, sei aber mit ihren Be- streben gescheitert. Es stehe ihr selbstverständlich frei, bei den nächsten Ausschreibungen wieder mitzubieten. Die Kosten für die Produktion der Sportübertragungen seien für alle Un- ternehmen grundsätzlich dieselben. Es bestehe zudem das imminente Risiko, dass die getä- tigten Investitionen bei der nächsten Vergabe der Sportübertragungsrechte an einen Mitbe- werber nutzlos würden.</w:t>
      </w:r>
    </w:p>
    <w:p>
      <w:r>
        <w:t>248 RPW 2010/1, 167 Rz 325, Swisscom ADSL. 249 BSK KG-AMSTUTZ/CARRON (Fn 139), Art. 7 KG N 65 ff. 250 Vgl. RPW 2011/1, 165 Rz 408, SIX/Terminals mit Dynamic Currency Conversion (DCC). 251 Vgl. BOTSCHAFT 95 (Fn 82), 569. 252 Vgl. Mitteilung zu Art. 82 EGV (Fn 220), Rz. 28 ff. 253 Vgl. Entscheid der REKO/WEF, RPW 2004/3, 884 f. E. 4.5., Unique (Flughafen Zürich AG)/Sprenger Autobahnhof AG; vgl. auch RPW 2008/4, 579 Rz 174 f., Tarifverträge Zusatzversiche- rung Kanton Luzern. 254 Vgl. RPW 2004/3, 798 ff., Rz 69 ff., Ticketcorner; Mitteilung zu Art. 82 EGV (Fn 220), Rz 30. Vgl. zum Ganzen ausführlich ); BSK KG-AMSTUTZ/CARRON (Fn 139), Art. 7 KG N 63 ff. 255 Vgl. BSK KG-AMSTUTZ/CARRON (Fn 139), Art. 7 KG N 69 ff. und 135; CLERC/KËLLEZI (Fn 212), Art. 7 LCart N 83; Mitteilung zu Art. 82 EGV (Fn 220), Rz 28 ff. 256 Vgl. BSK KG-AMSTUTZ/CARRON (Fn 139), Art. 7 KG N 132 ff.; Mitteilung zu Art. 82 EGV (Fn 220), Rz 89 f.; EU-Kommission, COMP/C-3/37.792 vom 24.3.2004, Microsoft, Rz 709 ff.</w:t>
      </w:r>
    </w:p>
    <w:p>
      <w:r>
        <w:t>32/2012/00076/COO.2101.111.3.173116 140</w:t>
      </w:r>
    </w:p>
    <w:p>
      <w:r>
        <w:t>b. Beurteilung der objektiven Rechtfertigungsgründe 685. Bezüglich der objektiven Rechtfertigungsgründe kommen vor allem technische Fakto- ren in Frage. 686. Dazu ist anzumerken, dass die Marktbefragung ergab, dass sämtlichen von der Ge- schäftsverweigerung betroffenen Plattformanbietern keine technischen Gründe für die Verwei- gerung bekannt sind. 687. Im Hinblick auf die Verbreitung des Teleclubsignals über IPTV weisen zwei Unterneh- men (TV Factory und Netstream), die sich auf die Bereitstellung eines Wholesale-TV-Signals für IPTV spezialisiert haben, auf keinerlei Probleme mit der Signalsicherheit bzw. dem Rechteclearing hin. Netstream hat zudem für Sunrise bereits eine Plattform erstellt, die offen- sichtlich sämtlichen Anforderungen von Teleclub bzw. den Rechteinhabern genügt. Die IPTV- Plattform von Netstream ist kompatibel mit der Verbreitung und Verschlüsselung von verschie- denen Pay-TV-Plattformen wie Teleclub und Canal+. Damit gibt es heute mit Netstream und Swisscom Broadcast zumindest zwei Anbieter, die das IPTV-Signal von Teleclub problemlos liefern könnten. 688. [Geschäftsgeheimnis] Auch in diesem Fall scheint die Frage der Homologisierung des Signals kein Hindernis zu sein. Finecom bringt vor, dass Teleclub ihr gegenüber technische Probleme geltend gemacht habe. Aus der Optik des QL-Verbundes gebe es jedoch keine sichtbaren technischen Probleme, da die STB und die Verschlüsselungssysteme u.a. von zwei grossen Major-Filmstudios (Warner und Sony) für VoD zertifiziert seien. Der Verbund habe im Premium Pay Bereich namhafte Verträge mit Anbietern, welche die Verschlüsselung geprüft und zertifiziert hätten. Das Argument, dass der Verbund eine Teleclub STB benötige, sei daher widerlegt. Sunrise führt aus, dass bei den Verhandlungen mit Teleclub technische Probleme nie Thema gewesen seien. Auch YplaY führt aus, dass keine technischen Unterschiede ihrer Übertragungsmöglichkeiten zu denjenigen von Sunrise TV oder Swisscom TV bestünden. An- dere grosse Telekomunternehmen, insbesondere in Deutschland, würden ihr System bereits zu diesem Zweck benutzen. Schliesslich verneint auch Netplus technische Hindernisse: «à notre avis, il n'existe aucune raison technique qui pourrait justifier une impossibilité. Notre pla- teforme a été auditée et jugée conforme par les fournisseurs de programmes tels que Canal+, Lagardère, Fox, Disney, Turner, Dorcel, ... Notre maîtrise de la plateforme TV, des techniques de cryptage et des compétences de notre personnel permettent de garantir l'intégrité des con- tenus et leur confidentialité. Les techniques de DRM intégrées dans la netBox ont également été validées par les plus grands majors américains (Sony, Universal, Paramount, ...) dans le cadre de l'offre de vidéo à la demande.». 689. Technische Hindernisse können damit als Rechtfertigungsgründe ausgeschlossen werden. Geradezu exemplarisch ist hier die Verweigerung Teleclub en français für Sunrise TV, nachdem offenbar für das deutschsprachige Teleclub-Angebot keine technischen Probleme bestanden. Dabei ist darauf hinzuweisen, dass die mit der erforderlichen Homologisierung ver- bundenen, notwendigen finanziellen Aufwendungen der Plattformanbieter von Teleclub nicht als Hindernisse herangezogen werden können. Ob sich ein Plattformanbieter die Homologi- sierung finanziell leisten kann bzw. will, muss dieser selber entscheiden. 690. Aus den von Cinetrade eingereichten Lizenzverträgen im Sportbereich ist zudem nicht ersichtlich, weshalb die Verträge bei einer branchenüblichen Verschlüsselung nicht eingehal- ten werden könnten. Dies gilt insbesondere für die Schweizer Fussball- und Eishockeyüber- tragungsrechte, die von Cinetrade selber mitausgehandelt worden sind. Auch ist zu bemerken, dass Canal+ über unterschiedliche TV-Plattformen in der französischsprachigen Schweiz ver- gleichbare Inhalte wie Teleclub verbreitet, ohne dass ähnliche technische oder lizenzrechtliche Probleme aufgetaucht wären. Sunrise bemerkte diesbezüglich, dass die Anforderungen be- züglich Verschlüsselung in Vertragsverhandlungen von Canal+ stärker betont worden seien,</w:t>
      </w:r>
    </w:p>
    <w:p>
      <w:r>
        <w:t>32/2012/00076/COO.2101.111.3.173116 141</w:t>
      </w:r>
    </w:p>
    <w:p>
      <w:r>
        <w:t>als dies bei Teleclub der Fall gewesen sei. Umso erstaunlicher sind die Ausführungen von Cinetrade bezüglich [Geschäftsgeheimnis]. 691. Betreffend den von Swisscom herangezogenen Fall «3+ / Cablecom» ist festzuhalten, dass dabei entgegen der Ansicht von Swisscom keine mit dem vorliegenden Fall vergleichbare Situation vorliegt. Beim Programmveranstalter 3+ bestehen keinerlei Hinweise auf eine Markt- beherrschung. Allfällige Rechtfertigungsgründe für Vertikalabreden können nicht unbesehen auf Fälle nach Art. 7 KG übertragen werden. 692. Schliesslich ist darauf hinzuweisen, dass die von Teleclub heute vorgebrachten Recht- fertigungsgründe in vielen Fällen als nachgeschoben erscheinen. In diesen Fällen hat Teleclub die Bereitstellung für IPTV-Anbieter schlicht kategorisch verweigert (vgl. Angaben von Ti- cinocom, Deep bzw. Netstream oder TV Factory, Rz 230 ff.). 693. Zusammenfassend kann festgehalten werden, dass vorderhand keine objektiven Rechtfertigungsgründe für die in Frage stehende Verweigerung der Geschäftsbeziehung er- sichtlich sind. Im Übrigen könnte man in einem wettbewerblichen Marktumfeld erwarten, dass sich Teleclub angesichts einer neuen Technologie (IPTV), die zudem noch auf den Netzen der nächsten Generation (Glasfaser) dominant ist, selbst um die Bereitstellung eines Signals für diese Technologie bemüht, um so einer möglichst grossen Zahl von Endkunden sein Pay-TV- Angebot unterbreiten zu können. c. Beurteilung der Effizienzgründe 694. Als Effizienzgründe gelten Rechtfertigungsgründe, die dazu geeignet sind, Sozialkosten der Wettbewerbsbehinderung wettzumachen oder gar zu überbieten.257 Zu bedenken ist, dass sich im Falle der Unzulässigkeit der Verweigerung von Geschäftsbeziehungen faktisch ein Kontrahierungszwang bzw. eine Leistungspflicht für das marktbeherrschende Unternehmen ergibt. Dazu weist die EU-Kommission zu Recht darauf hin, dass die Existenz einer solchen Verpflichtung – selbst bei angemessener Vergütung – die Investitions- und Innovationsanreize für ein Unternehmen verringern und infolgedessen zum Schaden der Endkunden sein kann. Das Wissen, dass sie verpflichtet sein könnten, gegen ihren Willen zu liefern, kann Unterneh- men in marktbeherrschender Marktstellung – oder Unternehmen, die erwarten, eine marktbe- herrschende Stellung einzunehmen – dazu veranlassen, nicht oder weniger in die fragliche Tätigkeit zu investieren. Auch könnten Wettbewerber versucht sein, sich die Investitionen des beherrschenden Unternehmens zunutze zu machen, anstatt selbst zu investieren. Keine die- ser beiden Entwicklungen wäre langfristig im Interesse der Endkunden.258 695. Die EU-Kommission verlangt bei Effizienzgründen, dass die folgenden Voraussetzungen kumulativ erfüllt sind:259 i. die Effizienzvorteile wurden bzw. werden wahrscheinlich als Ergebnis des fraglichen Verhaltens erzielt. Hierzu zählen unter anderem technische Verbesserungen zur Qualitätssteigerung und Kostensenkungen in Herstellung oder Vertrieb; ii. das Verhalten ist für das Erreichen der Effizienzvorteile unverzichtbar. Es dürfen keine weniger wettbewerbsbeschränkenden Alternativen zu dem betreffenden Ver- halten bestehen, mit denen dieselben Effizienzvorteile erzielt werden können;</w:t>
      </w:r>
    </w:p>
    <w:p>
      <w:r>
        <w:t>257 Vgl. zum Ganzen BSK KG-AMSTUTZ/CARRON (Fn 139), Art. 7 KG N 133 f. 258 Vgl. Mitteilung zu Art. 82 EGV (Fn 220), S. 18, Rz 75. 259 Vgl. Mitteilung zu Art. 82 EGV (Fn 220), S. 12, Rz 30; vgl. auch BSK KG-AMSTUTZ/CARRON (Fn 139), Art. 7 KG N 68.</w:t>
      </w:r>
    </w:p>
    <w:p>
      <w:r>
        <w:t>32/2012/00076/COO.2101.111.3.173116 142</w:t>
      </w:r>
    </w:p>
    <w:p>
      <w:r>
        <w:t>iii. die durch das Verhalten herbeigeführten Effizienzvorteile wiegen etwaige negative Auswirkungen auf den Wettbewerb und das Verbraucherwohl auf den betroffenen Märkten auf; iv. durch das Verhalten wird der wirksame Wettbewerb nicht ausgeschaltet, indem alle bzw. fast alle bestehenden Quellen tatsächlichen oder potenziellen Wettbewerbs zum Versiegen gebracht werden. 696. Zu dem von den Untersuchungsadressatinnen geltend gemachten Investitionsschutz ist zunächst zu sagen, dass der Schutz der Investition in Bezug auf die Entgeltlichkeit des Endkundenangebots nicht in Frage gestellt wird. Keiner der befragten Plattformanbieter äus- sert den Wunsch, den fraglichen Sport-Content von Teleclub unentgeltlich zu erhalten. 697. Grundsätzlich kommt ein Investitionsschutz als Effizienzgrund in Frage. Vorliegend kann dieser Investitionsschutz grundsätzlich durch die Verhaltensweise (Verweigerung) erzielt werden. Die erste Voraussetzung gemäss EU-Praxis ist damit erfüllt. 698. Fraglich ist demgegenüber, ob die vorliegende Verweigerung der Geschäftsbeziehun- gen für das Erreichen des Investitionsschutzes unverzichtbar ist. Zum einen kann Swisscom über Teleclub ihre Investitionen auf dem Endkundenmarkt rentabilisieren (vgl. Rz 696). Zum anderen kann eine Investition nicht auf unbegrenzte Zeit geschützt werden. Zwar gilt es vor- liegend zu berücksichtigen, dass die Investitionen im Hinblick auf einen Ausschreibungswett- bewerb um die Übertragungsrechte erfolgen. Bei einem fairen und regelmässigen Ausschrei- bungswettbewerb kann unter gewissen Umständen jede Investition im Zusammenhang mit einer neuen Ausschreibung einen Investitionsschutz und damit gegebenenfalls eine Verwei- gerung von Geschäftsbeziehungen rechtfertigen. 699. Was konkret unter einem fairen und regelmässigen Ausschreibungswettbewerb, ins- besondere im hier interessierenden Bereich der Fussball- und Eishockeyübertragungsrechte, zu verstehen ist, musste die WEKO in ihrer bisherigen Praxis noch nie beurteilen. Demgegen- über besteht im Zusammenhang mit der Vergabe von Fussballübertragungsrechten eine lang- jährige europäische Praxis (vgl. Rz 552). Entsprechend dieser Praxis wurde wie erwähnt eine Exklusivvergabe als zulässig erachtet, wenn die Übertragungsrechte in einem öffentlichen Ausschreibungsverfahren für nicht länger als drei Jahre vergeben werden. Zudem wird teil- weise verlangt, dass die Übertragungsrechte in einzelne Pakete unterteilt werden. 700. Diese Anforderungen erfüllten die vorliegenden Ausschreibungsverfahren nicht (vgl. Ab- schnitte A.4.3.4.3 und A.3.3.4.4): [Geschäftsgeheimnis] Nur am Rande vermerkt, könnte sich die Frage stellen, ob Cinetrade allenfalls die Ausschreibungsmodalitäten gegenüber den Ligen in kartellrechtswidriger Weise durchgesetzt haben könnte. Dies ist allerdings nicht Gegenstand des vorliegenden Verfahrens. 701. Weil das Ausschreibungsverfahren nicht einem fairen und regelmässigen Ausschrei- bungswettbewerb entspricht, ist das Kriterium der Unverzichtbarkeit (vgl. Rz 695) nicht gege- ben. Ob die weiteren Kriterien gemäss Randziffer 695 erfüllt sind, ist zwar ebenfalls fraglich, muss aber nicht geprüft werden, da alle Kriterien kumulativ erfüllt sein müssen. Damit sind die Voraussetzungen für das Vorliegen von rechtfertigenden Effizienzgründen nicht gegeben. B.4.3.2.5 Stellungnahmen zur Verweigerung von Geschäftsbeziehungen I. Stellungnahme von Cablecom, Finecom und Sasag 702. In einem kleinen Markt wie in der Schweiz würde nach Ansicht von Cablecom, Finecom und Sasag die Vergabe der exklusiven Sportübertragungsrechte auch im Rahmen eines fairen Ausschreibungsverfahrens die Problematik der Wettbewerbsbehinderung durch Exklusivität und Geschäftsverweigerung nicht entschärfen. Es sei nicht ersichtlich, weshalb eine Investition</w:t>
      </w:r>
    </w:p>
    <w:p>
      <w:r>
        <w:t>32/2012/00076/COO.2101.111.3.173116 143</w:t>
      </w:r>
    </w:p>
    <w:p>
      <w:r>
        <w:t>im Rahmen eines fairen und regelmässigen Ausschreibungswettbewerbs um Sportübertra- gungsrechte eine Geschäftsverweigerung bezüglich der Bereitstellung von Sportübertragun- gen zu Ungunsten von Konkurrenten von Swisscom im TV-Plattformmarkt zu rechtfertigen vermöge. 703. Die vorliegende Untersuchung zeigt, dass kein fairer und diskriminierungsfreier Aus- schreibungswettbewerb vorlag (vgl. Rz 700 f.). Daher erübrigt sich die Beantwortung der hy- pothetischen Frage, ob bei Vorliegen eines solchen die Verhaltensweisen gerechtfertigt sein könnten. II. Stellungnahme von Sunrise 704. Sunrise bringt vor, dass auch bei der Verweigerung der Teleclub-Sportkanäle 4 bis 29 von der Tatbestandsmässigkeit von Art. 7 Abs. 2 lit. a KG (Geschäftsverweigerung) auszuge- hen sei. 705. Hierzu kann auf die Randziffern 618 ff. verwiesen werden. III. Stellungnahme von Swisscom 706. Swisscom bringt vor, dass die Kriterien unter den Plattformen nicht gleich seien: IPTV- und Kabel-Plattformen seien grundverschiedene Konzepte, und IPTV-Plattformen stünden auch heute noch im Aufbau in der Schweiz. Zudem habe das Segment der sportbegeisterten Kunden kein bedeutendes Gewicht. Im Verfügungsantrag fänden sich überhaupt keine Über- legungen, welche Bedeutung ein (beliebiges) TV-Segment überhaupt haben müsse, um eine objektive «Notwendigkeit» zu erlangen. Auch der Verlauf der PPV-Bezüge gebe keinen Auf- schluss. 707. Hierzu ist zunächst festzuhalten, dass sich IPTV- und Kabel-Plattformen in Bezug auf die objektive Notwendigkeit von Sport als Input nicht unterscheiden. Zur Bedeutung von Sport kann auf Rz 269 verwiesen werden. Entgegen der Ansicht von Swisscom hat das Segment der sportbegeisterten Kunden ein bedeutendes Gewicht. Immerhin betrug der Anteil der Abon- nementen von Sportpaketen gemessen an allen Teleclub-Abonnenten im Jahr 2008 mehr als [Geschäftsgeheimnis] und erhöhte sich bis im Mai 2013 auf ungefähr [Geschäftsgeheimnis] (vgl. Rz 387 ff.). 708. Swisscom bringt vor, das Sekretariat übernehme ungeprüft theoretische Modelle und Annahmen von Autoren und insbesondere die Annahme, dass der Content eine besondere Bedeutung für die Plattformen hätte. Das Sekretariat könne reale Wettbewerbswirkungen nicht beweisen, indem es sich die theoretischen Annahmen von Autoren zu Eigen mache und se- lektiv die ihm nützlichen Aussagen verwende. Zudem würden den verschiedenen Überlegun- gen zu prokompetitiven Wirkungen von Exklusivität nicht nachgegangen. Das verwendete Ma- nuskript von Weeds sei eine frühere Fassung. Die zwischenzeitlich publizierte Fassung biete lediglich einen Erklärungsversuch für das Vorkommen exklusiver Inhalte an, der nicht auf die Schweiz übertragbar sei. Weeds stelle die These auf, dass es bei hohen Wechselkosten der Konsumenten zwischen den Plattformen einen Anreiz gebe, ein TV-Angebot exklusiv zu ver- markten. Hohe Wechselkosten gebe es aber in der Schweiz gerade nicht, wie die Angebote zahlreicher Anbieter zeigen würden. Auch seien die Annahmen des Papiers von Armstrong und Wright für die Anwendung auf die Schweiz nicht überprüft worden. Die Überlegung, dass Swisscom systematisch den IPTV-Anbietern das Teleclub-Angebot vorenthalten wolle, werde dadurch widerlegt, dass gerade der wichtigste IPTV-Wettbewerber, nämlich Sunrise, Teleclub übertrage. 709. Hierzu ist festzuhalten, dass das Sekretariat die Ergebnisse von Weeds als mögliche Erklärung für exklusiven Vertrieb von Premium Content in der Pay-TV-Branche aufführt (vgl. Rz 657). Weiter ist entgegen der Ansicht von Swisscom und den vorgebrachten Vergünstigun- gen der Anbieter im TV-Plattformmarkt und in den benachbarten Fernmeldemärkten aufgrund</w:t>
      </w:r>
    </w:p>
    <w:p>
      <w:r>
        <w:t>32/2012/00076/COO.2101.111.3.173116 144</w:t>
      </w:r>
    </w:p>
    <w:p>
      <w:r>
        <w:t>von langen Kündigungsfristen, Bündelprodukten, einmaligen Set-Up-Kosten sowie Hardware- und Softwareunterschieden in der Schweiz von hohen Wechselkosten auszugehen.260 In Be- zug auf das Papier von Armstrong und Wright findet keineswegs eine ungeprüfte Übertragung der Annahmen auf die Schweiz statt. Vielmehr erarbeitet der Antrag des Sekretariats die öko- nomischen Grundlagen zu den vorliegend relevanten Fragestellungen. Darauf aufbauend un- tersucht der Antrag in einem weiteren Schritt die Wirkungen im TV-Plattformmarkt in der Schweiz eingehend (vgl. Rz 664 ff.). Überdies zeigt der Sachverhalt, dass ausser Sunrise kein IPTV-Anbieter das Sportangebot von Teleclub erhalten hat (vgl. Rz 163 ff.). 710. Swisscom führt weiter aus, es komme einzig eine Wettbewerbsbehinderung auf dem Endkundenmarkt für TV-Plattformen in Frage. Das setze aber voraus, dass das Sportangebot von Teleclub für eine TV-Plattform dermassen wesentlich wäre, dass seine Vorenthaltung den Wettbewerb langfristig behindern würde. Diese Frage habe das Sekretariat nicht beantwortet, denn es habe keine Aussage darüber treffen können, welcher Anteil am wettbewerblichen Erfolg einer TV-Plattform überhaupt auf das Sportangebot von Teleclub zurückgeführt werden könne. Das Sekretariat hätte prüfen müssen, in welchem Ausmass die Kunden von Swisscom TV sowie auf anderen Plattformen überhaupt das Sportangebot nutzen würden, und wie viele davon Teleclub. Wenn Sport der motivierende Faktor für den Wechsel auf die Swisscom TV- Plattform sei, dann müsse sich das im Kundenverhalten und in entsprechenden Kundenbefra- gungen niederschlagen. Entgegen der Ansicht des Sekretariats habe das Sportangebot keine wesentliche Bedeutung und verzerre den Wettbewerb nicht. Die vorliegenden Zahlen würden in aller Deutlichkeit zeigen, dass die ganz überwiegende Zahl der Kunden das Sportangebot, also auch den Schweizer Ligen-Sport als alles andere als essenziell betrachte. 711. Entgegen der Ansicht von Swisscom geht es vorliegend nicht um eine Wettbewerbsbe- hinderung auf dem Endkundenmarkt, sondern auf dem zweiseitigen TV-Plattformmarkt (vgl. Rz 660 ff., insb. 664 ff.). Zur Bedeutung von Sport kann auf Rz 707 und 286 verwiesen werden. 712. Swisscom macht sodann geltend, der Versuch des Sekretariats, die Marktwirkung eines fehlenden Teleclub-Sportangebots indirekt anhand eines Vergleichs der Entwicklungen von Swisscom TV in der Deutschschweiz und in der Romandie aufzuzeigen, sei schon wegen der Grundhypothese im Verfügungsantrag falsch. Selbst wenn sich ein grösserer Erfolg in der Ro- mandie feststellen liesse, müsse dieser keineswegs zwingend auf das Sportangebot zurück- zuführen sein. Die Annahme, dass zwischen der Romandie und der Deutschschweiz die Nach- frage gleich sei und kein anderweitig wesentlicher Unterschied im Plattformangebot ersichtlich sei, sei schlicht realitätsfremd. Entgegen der Annahme des Sekretariats bestünden zwischen der Deutschschweiz und der Romandie zahlreiche bedeutende Unterschiede, die überhaupt nichts mit dem Sportangebot zu tun hätten. Exemplarisch seien diesbezüglich zu nennen: Qualität und Netzausbau von Kabel hinkten in der Romandie hinterher; Swisscom liege bei vielen Nicht-Sport-Wettbewerbsfaktoren in der Romandie vor Kabel; die Kunden- und Nut- zungsverläufe zeigten nicht den geringsten Zusammenhang mit Sport auf. 713. Hierzu kann auf die Ausführungen in Rz 537 verwiesen werden. Zudem weist die Ver- breitung von Breitbandanschlüssen in den Haushalten in der Deutschschweiz und der Roman- die im Jahr 2010 nicht auf markante Unterschiede hin. In der Deutschschweiz verfügten 66 % der Haushalte über einen ADSL-Anschluss und 25 % über einen CATV-Anschluss. In der Ro- mandie verfügten 78 % der Haushalte über einen ADSL-Anschluss und 20 % über einen CATV-Anschluss.261 Entgegen den Ausführungen von Swisscom sind keine markanten, ent- scheidwesentliche Unterschiede bezüglich Qualität und Netzausbau in der Romandie im Ver-</w:t>
      </w:r>
    </w:p>
    <w:p>
      <w:r>
        <w:t>260 Vgl. auch RPW 2012/2, 244 Rz 375, Glasfaser St. Gallen, Zürich, Bern, Luzern, Basel. 261 Vgl. Bundesamt für Statistik: Breitbandanschlüsse der Haushalte: Verbindungstyp, 2010 (Annexe, tab. A), &lt;http://www.bfs.admin.ch/bfs/portal/de/index/themen/16/04/data.html&gt; (8.1.2016).</w:t>
      </w:r>
    </w:p>
    <w:p>
      <w:r>
        <w:t>32/2012/00076/COO.2101.111.3.173116 145</w:t>
      </w:r>
    </w:p>
    <w:p>
      <w:r>
        <w:t>gleich zur Deutschschweiz ersichtlich; solche werden von Swisscom auch nicht näher sub- stantiiert. Überdies verfängt das Argument von Swisscom für IPTV-Anbieter, die über die Inf- rastruktur von Swisscom operieren, ohnehin nicht. Schliesslich ist in Bezug auf den Zusam- menhang zwischen Sport und Plattformwettbewerb auf die unterschiedliche Marktdurchdringung von Swisscom in der Deutschschweiz und der Romandie hinzuweisen. In der Romandie ist der Anteil von Swisscom TV Kunden im Vergleich zur Deutschschweiz deut- lich höher (vgl. Abbildung 21). Die Situation war so, dass die Kunden in der französischspra- chigen und der italienischsprachigen Schweiz grundsätzlich die deutschsprachigen Teleclub- Programme (PPC) nicht beziehen konnten. Ab September 2012 konnte Swisscom das lineare Teleclub-Sportangebot auch in der Romandie anbieten. Demgegenüber können die KNU in der französischsprachigen Schweiz das Teleclub-Programmangebot nicht in ihr Netz einspei- sen (vgl. Rz 163). 714. Swisscom bringt ferner vor, die vorgeworfene Geschäftsverweigerung sei gerechtfertigt. Entgegen den theoretischen Überlegungen im Antrag gebe es keine Anreize, den IPTV- Plattformen das Geschäft zu verweigern. Teleclub habe ein offensichtliches wirtschaftliches Interesse daran, möglichst alle Plattformen resp. Plattformbetreiber zu bedienen, um möglichst viele Kunden zu erreichen. Dies gelte für Teleclub als wirtschaftlich handelndes Unternehmen, sofern die technischen Möglichkeiten dies zulassen würden und es aufgrund der anfallenden Kosten wirtschaftlich tragbar sei. 715. Die von Swisscom dargestellte Interessenlage, wonach Teleclub möglichst alle Plattfor- men resp. Plattformbetreiber bedienen wolle, trifft theoretisch zu (vgl. Rz 657). Sie lässt aber völlig ausser Acht, dass es sich bei Teleclub um einen vertikal in eine TV-Plattformbetreiberin integrierten Programmveranstalter handelt. Teleclub hat sich daher den übergeordneten Inte- ressen der TV-Plattformanbieterin nach Differenzierungsfaktoren im Plattformmarkt zu unter- werfen (vgl. dazu auch Rz 156 ff. und 614). Swisscom – und damit auch Teleclub – hat sehr wohl ein Interesse daran, nicht alle Plattformen resp. Plattformbetreiber zu bedienen. 716. Swisscom macht des Weiteren geltend, die Tatsache, dass Teleclub nicht auf allen IPTV-Plattformen übertragen werde, habe vor allem technische Gründe. Der Verfügungsan- trag setze sich nur unzulänglich mit der Übertragungsmethode IPTV auseinander und ver- kenne, dass diese [Geschäftsgeheimnis] In der Sachverhaltsermittlung finde sich nur ein ein- ziger Satz zum geschlossenen IPTV, um welches es hier vor allem gehe. Die Probleme bei der Übertragung auf IPTV bestünden darin, dass ein Programmveranstalter wie Teleclub sich auf die Plattform technisch einrichten müsse. Auf IPTV gebe es keine einheitlichen Standards wie diese auf Kabel mit DVB-C anzutreffen seien. [Geschäftsgeheimnis] Das Sekretariat irre auch in rechtlicher Hinsicht über die Hindernisse bei der Homologierung einer IPTV-Plattform. 717. Hierzu kann auf die Ausführungen in Rz 277 und 686 ff. verwiesen werden. 718. Swisscom führt aus, das Teleclub-Angebot sei das Resultat substantieller Investitionen von Swisscom in dessen Produktion einschliesslich des Erwerbs der Rechte von den Ligen. Das Sekretariat anerkenne, dass damit eine Rechtfertigung aus Effizienzgründen geschaffen werde, denn die Konsumenten profitierten von einem neuen Produkt, das ohne das Engage- ment von Teleclub und Swisscom andernfalls gar nicht verfügbar wäre. Im Jahr 2006 seien erstmals die Rechte an den Schweizer Ligen von Teleclub mit dem Konzept erworben worden, zusammen mit Swisscom aus der Liga ein für das Publikum attraktives Produkt zu schaffen. Dennoch solle dieser Rechtfertigungsgrund nicht erfüllt sein, weil die Ausschreibungen der Rechte in den Jahren 2006 und 2011 nicht «fair und regelmässig» gewesen seien. Das Sek- retariat wende verschiedene EU-Entscheide trotz der unterschiedlichen Sachverhalte und der unterschiedlichen rechtlichen Ausgangslage (Zulässigkeit der Zentralvermarktung) ohne Wei- teres auf die besonderen schweizerischen Marktgegebenheiten an. Die genauen Kriterien an eine «faire und regelmässige» blieben weiterhin im Rahmen der Marktbeobachtung Zentral- vermarktung geheim. Die Besonderheiten, dass Teleclub und Swisscom die Liga-Übertragung</w:t>
      </w:r>
    </w:p>
    <w:p>
      <w:r>
        <w:t>32/2012/00076/COO.2101.111.3.173116 146</w:t>
      </w:r>
    </w:p>
    <w:p>
      <w:r>
        <w:t>in der Schweiz aufgebaut hätten, seien nicht reflektiert. Swisscom habe ein besonders schüt- zenswertes Interesse, weil sie unter Unsicherheiten ein besonderes Risiko auf lange Zeit über- nommen hätte. 719. Hierzu kann auf die Ausführungen in Rz 694 ff. verwiesen werden. B.4.3.2.6 Zwischenergebnis 720. Aus der vorgenommen Analyse ergibt sich, dass Teleclub die Geschäftsbeziehung ge- genüber verschiedenen TV-Plattformanbietern im nationalen Markt für die Bereitstellung von Schweizer Fussballübertragungen im Rahmen eines Liga-Wettbewerbs im Pay-TV sowie im nationalen Markt für die Bereitstellung von Schweizer Eishockeyübertragungen im Rahmen eines Liga-Wettbewerbs im Pay-TV im Sinne von Art. 7 Abs. 2 Bst. a i. V. m. Art. 7 Abs. 1 KG in ungerechtfertigter Weise verweigert hat. Die Verweigerung erfolgte mindestens im Zeitraum von Dezember 2010 (vgl. Rz 626) bis mindestens Sommer 2013. B.4.3.3 Diskriminierung von Handelspartnern (Art. 7 Abs. 2 Bst. b KG) 721. Art. 7 Abs. 2 Bst. b KG hält fest, dass sich ein marktbeherrschendes Unternehmen unzulässig verhält, wenn es Handelspartner bei Preisen oder sonstigen Geschäftsbedingun- gen diskriminiert. Gemäss dieser Bestimmung sind marktbeherrschende Unternehmen an das Gleichbehandlungsgebot gebunden.262 Eine Diskriminierung kann daher einerseits bei der Un- gleichbehandlung gleicher Sachverhalte, aber auch bei der Gleichbehandlung ungleicher Sachverhalte gegeben sein.263 Dies bedeutet, dass dann keine Diskriminierung vorliegt, wenn die Verhaltensweise des marktbeherrschenden Unternehmens auf sachlichen Gründen ba- siert (Legitimate Business Reasons).264 722. Aus dem Gesetz geht hervor, dass die Tatbestandsvariante des Art. 7 Abs. 2 Bst. b KG erfüllt ist, wenn kumulativ folgende Voraussetzungen gegeben sind: i. es muss eine Ungleichbehandlung bei vergleichbaren Produkten vorliegen; ii. die Ungleichbehandlung zielt auf einen Handelspartner; iii. die Ungleichbehandlung zeitigt wettbewerbsbehindernde Effekte, indem sie andere Unternehmen in der Aufnahme oder Ausübung des Wettbewerbs behindern (Behin- derungstatbestand) oder die Marktgegenseite benachteiligen (Ausbeutungstatbe- stand); iv. die Ungleichbehandlung kann nicht durch «Legitimate Business Reasons» gerecht- fertigt werden. B.4.3.3.1 Ungleichbehandlung 723. In der Literatur wird zwischen direkter und indirekter Diskriminierung unterschieden: Erstere kann dann vorliegen, wenn das marktbeherrschende Unternehmen ein ungleiches</w:t>
      </w:r>
    </w:p>
    <w:p>
      <w:r>
        <w:t>262 Vgl. RPW 2011/1, 178 Rz 484 f., SIX/Terminals mit Dynamic Currency Conversion (DCC) m.w.Hinw.; RPW 2008/3, 399 Rz 140, Publikation von Arzneimittelverfahren; Entscheid der REKO/WEF, RPW 2005/3, 525 E. 5.4, Swisscom AG, Swisscom Fixnet AG/WEKO. 263 Vgl. RPW 2011/1, 178 Rz 484 f., SIX/Terminals mit Dynamic Currency Conversion (DCC) m.w.Hinw.; Entscheid der REKO/WEF, RPW 2005/3, 525 E. 5.4, Swisscom AG, Swisscom Fixnet AG/WEKO. 264 Vgl. RPW 2011/1, 178 Rz 484 f., SIX/Terminals mit Dynamic Currency Conversion (DCC) m.w.Hinw.; RPW 2008/4, 590 Rz 224, Tarifverträge Zusatzversicherung Kanton Luzern.</w:t>
      </w:r>
    </w:p>
    <w:p>
      <w:r>
        <w:t>32/2012/00076/COO.2101.111.3.173116 147</w:t>
      </w:r>
    </w:p>
    <w:p>
      <w:r>
        <w:t>Verhalten auf gleichartige Situationen anwendet. Diese Situationen müssen nicht identisch sein; es genügt, wenn sie äquivalent sind. Bei der indirekten Diskriminierung wird demgegen- über eine gleichartige Verhaltensweise auf ungleiche Situationen angewendet.265 724. Eine allenfalls diskriminierende Ungleichbehandlung kann namentlich dann vorliegen, wenn sich das marktbeherrschende Unternehmen weigert, mit gewissen Unternehmen Ge- schäftsbeziehungen einzugehen, obwohl es mit Unternehmen in vergleichbaren Situationen solche unterhält. Die sogenannte geschäftsverweigernde Diskriminierung kann die Wettbe- werbsbedingungen zwischen dem von der Geschäftsverweigerung Betroffenen und dessen Wettbewerber verfälschen, so dass dieses Verhalten unter Art. 7 Abs. 2 Bst. b KG fällt.266 725. Die tatbestandsmässige Verhaltensweise, hier die Ungleichbehandlung, muss auf dem Markt erfolgen, auf welchem das handelnde Unternehmen marktbeherrschend ist. Damit ist vorliegend das Verhalten von Teleclub auf dem nationalen Markt für die Bereitstellung von Schweizer Fussballübertragungen im Rahmen eines Liga-Wettbewerbs im Pay-TV, dem nati- onalen Markt für die Bereitstellung von Schweizer Eishockeyübertragungen im Rahmen eines Liga-Wettbewerbs im Pay-TV sowie den nationalen Märkten für die Bereitstellung von auslän- dischen Fussballübertragungen im Rahmen eines Liga-Wettbewerbs im Pay-TV zu prüfen. I. Diskriminierung durch unterschiedlichen Umfang des Sportangebots 726. Aufgrund der von Cinetrade erworbenen Übertragungsrechte ist Teleclub grundsätzlich in der Lage, allen Plattformanbietern das gleiche Sportangebot zu gleichen Bedingungen an- zubieten. Wie sich gezeigt hat, bestehen aus technischer Sicht keine wesentlichen Unter- schiede bei den Plattformanbietern als Nachfrager (vgl. Rz 685 ff.). Die Situation der Marktge- genseite von Teleclub ist daher als äquivalent zu qualifizieren. [Geschäftsgeheimnis] Zum Ausmass der Exklusivität des Teleclub-Sportangebots kann auf die Ausführungen in Abschnitt A.4.3.4.6 verwiesen werden. 727. Weiter macht Teleclub auch Unterschiede bezüglich der Vertriebsstruktur. So können Swisscom, Sunrise, Cablecom und die Partner der DCG Teleclub über die eigene STB ver- markten. Dies obwohl auch andere Plattformanbieter wie etwa Finecom bzw. der QL-Verbund in der Lage wären, das Teleclub-Sportangebot auf ihrer STB zu implementieren (vgl. Abschnitt A.4.3.1). 728. Teleclub wendet daher ein ungleiches Verhalten auf gleichartige Situationen an. 729. Hinsichtlich des Preises für das Sportangebot liegt auf den ersten Blick keine Ungleich- behandlung vor: Das umfangreichere Sportangebot auf Swisscom TV ist mit 12.90 Franken teurer als das reduzierte Sportangebot auf den anderen Plattformen, welches 9.90 Franken kostet. Somit werden grundsätzlich ungleiche Situationen ungleich behandelt. Zu berücksich- tigen ist aber, dass das Teleclub-Sportangebot (PPC) nur zusammen mit dem Teleclub-Ba- sisangebot bezogen werden kann. Swisscom kann dabei das Basispaket in Abweichung der von Teleclub empfohlenen 39.90 Franken für 29.90 Franken vermarkten (vgl. Rz 112). Im Er- gebnis bezahlt ein Zuschauer für das umfangreichere Teleclub-Sportangebot (PPC) im Bündel mit dem Teleclub-Basisangebot auf Swisscom TV somit weniger als bei den anderen Plattfor- men, welche zudem nur das beschränkte Teleclub-Sportangebot (PPC) übertragen können.</w:t>
      </w:r>
    </w:p>
    <w:p>
      <w:r>
        <w:t>265 RPW 2011/1, 178 Rz 484 f., SIX/Terminals mit Dynamic Currency Conversion (DCC) m.w.Hinw.; RPW 2008/4, 590 Rz 224, Tarifverträge Zusatzversicherung Kanton Luzern; BSK KG- AMSTUTZ/CARRON (Fn 139), Art. 7 KG N 206 und 211. 266 RPW 2011/1, 178 Rz 484 f., SIX/Terminals mit Dynamic Currency Conversion (DCC) m.w.Hinw.; RPW 2008/4, 590 Rz 224, Tarifverträge Zusatzversicherung Kanton Luzern; BSK KG- AMSTUTZ/CARRON (Fn 139), Art. 7 KG N 108.</w:t>
      </w:r>
    </w:p>
    <w:p>
      <w:r>
        <w:t>32/2012/00076/COO.2101.111.3.173116 148</w:t>
      </w:r>
    </w:p>
    <w:p>
      <w:r>
        <w:t>Es liegt damit eine Preisdiskriminierung vor, die aber nicht getrennt von der Koppelung beur- teilt werden kann. 730. Teleclub behandelte Swisscom TV von Beginn an anders als die übrigen TV- Plattformen. Die Ungleichbehandlung begann somit mit der Lancierung von Swisscom TV im November 2006 (vgl. Rz 110). Die Ungleichbehandlung dauert bis mindestens Sommer 2013 an. II. Diskriminierung durch Koppelung von Basis- und Sportpaket 731. Die Sportkanäle von Teleclub können in der Deutschschweiz nur gemeinsam mit dem Basispaket bezogen werden: das Sportpaket von Teleclub ist an den Bezug des Basispakets gekoppelt. Die Plattformanbieter können die Bereitstellung des Sport-Contents nicht separat erwerben. Das heisst, die Plattformanbieter können ihren Kunden das Sportpaket nur zusam- men mit dem Basispaket bereitstellen. Zwar sind die Sportkanäle von Teleclub – mit Aus- nahme des Teleclub en français – auch auf der Swisscom TV-Plattform an den Bezug des Basispakets gekoppelt. Demgegenüber kann Swisscom ihren Kunden den Bezug der Sportin- halte im Rahmen von PPV anbieten. Mit anderen Worten ist Swisscom von der Koppelung nicht betroffen (vgl. Rz 452 ff.), da Swisscom ihren Kunden Sport-Content PPV ohne Bezug eines Teleclub-Basispakets anbieten kann. Damit behandelte Teleclub Swisscom TV anders als die anderen TV-Plattformen. Damit ist das Tatbestandsmerkmal der Ungleichbehandlung gegeben. 732. Der Antrag des Sekretariats behandelt diese Ungleichbehandlung unter dem Aspekt der Koppelung gemäss Art. 7 Abs. 2 Bst. f KG. Dazu bringt Swisscom vor, das Sekretariat wende den Koppelungstatbestand grundsätzlich falsch an. Die Darlegung des Sekretariats zu der Koppelung gegenüber dem vorausgehenden Diskriminierungs-Vorwurf habe im Antrag keine eigenständige Bedeutung. Das zeige eine Abgrenzung des Koppelungstatbestands zum Tat- bestand der Diskriminierung. 733. Swisscom ist insofern Recht zu geben, dass bei dieser Verhaltensweise eher das Ele- ment der Diskriminierung im Vordergrund steht. Allerdings geht es wie erwähnt um eine zu- sätzliche Diskriminierung, die zur Diskriminierung durch unterschiedlichen Umfang des Sport- angebots hinzukommt. Es geht darum, dass die Kunden von Swisscom der Koppelung von Basis- und Sportpaket durch PPV-Bezüge (bzw. Teleclub en français) entgehen können. In- sofern liegen zwei verschiedene diskriminierende Verhaltensweisen vor. 734. Teleclub hat sein Sportangebot seit dessen Einführung an den Bezug des Basisange- bots gekoppelt und hält die Koppelung bis heute aufrecht. Andererseits konnte Swisscom ihren Kunden von Beginn an PPV anbieten. Die Ungleichbehandlung durch die Koppelung erfolgte somit in zeitlicher Hinsicht ab Lancierung von Swisscom TV im November 2006. B.4.3.3.2 Betroffenheit von Handelspartnern 735. Die Ungleichbehandlung muss gegen Handelspartner gerichtet sein. Dabei genügt es, wenn das von der Ungleichbehandlung betroffene Unternehmen vergebens versucht hat, mit dem marktbeherrschenden Unternehmen bezüglich der fraglichen Leistung zu einer Einigung zu kommen. Mit anderen Worten handelt es sich nicht erst dann um einen Handelspartner, wenn ein Vertrag besteht, sondern bereits wenn über eine Geschäftsbeziehung Verhandlun- gen angestrebt werden. Es können auch Endkunden von einer Ungleichbehandlung betroffen sein.267</w:t>
      </w:r>
    </w:p>
    <w:p>
      <w:r>
        <w:t>267 BSK KG-AMSTUTZ/CARRON (Fn 139), Art. 7 KG N 215.</w:t>
      </w:r>
    </w:p>
    <w:p>
      <w:r>
        <w:t>32/2012/00076/COO.2101.111.3.173116 149</w:t>
      </w:r>
    </w:p>
    <w:p>
      <w:r>
        <w:t>736. In den relevanten Bereitstellungsmärkten werden die TV-Plattformanbieter ungleich behandelt. Sie sind aufgrund einer direkten Vertragsbeziehung Handelspartner von Teleclub. [Geschäftsgeheimnis] Dies gilt gleichermassen für die Ungleichbehandlung betreffend Umfang des Sportangebots und Koppelung von Basis- mit Sportpaket. Damit ist das Tatbestandsele- ment der Betroffenheit eines Handelspartners für beide Ungleichbehandlungen erfüllt. 737. Darüber hinaus sind auch die Fernsehzuschauer betroffen, welche auch in einem di- rekten Vertragsverhältnis mit Teleclub stehen (vgl. Abschnitt A.4.3.1). Entscheidend ist hier aber, dass die Ungleichbehandlung gegenüber den Plattformanbietern das über deren Platt- form übertragene Endkundenangebot vorgibt. B.4.3.3.3 Wettbewerbsbehinderung I. Diskriminierung durch unterschiedlichen Umfang des Sportangebots 738. Es kann zunächst auf die entsprechenden Ausführungen in Abschnitt B.4.3.2.3 verwie- sen werden, da [Geschäftsgeheimnis] Verträge zwischen einem TV-Plattformanbieter und ei- nem Content-Anbieter zu einer Marktverschliessung führen. Vorliegend geschieht diese, in- dem komplementäre Produkte (Pay-TV und TV-Plattform) den Endkunden angeboten werden, wobei das vollständigere und (unter Berücksichtigung der Koppelung mit dem Basisangebot) günstigere Angebot nur gemeinsam mit Swisscom TV verkauft wird.268 Sofern sich die TV- Plattformen anderweitig nur unwesentlich unterscheiden, haben sie praktisch keine Chance, im Wettbewerb mit Swisscom TV zu bestehen. Gleichzeitig ist wiederum zu erwarten, dass die vorliegende Wettbewerbsbehinderung dazu geeignet ist, die Wohlfahrt der Endkunden zu- gunsten der Gewinne der Programmveranstalter zu verringern (vgl. Rz 660 ff.). 739. Der Sachverhalt zeigt, dass Teleclub ihre marktbeherrschende Stellung in den Bereit- stellungsmärkten nutzt, um Swisscom TV im Plattformmarkt zu bevorteilen bzw. deren Kon- kurrenten zu benachteiligen (vgl. Abschnitt A.4.3.4.6). Durch diese Benachteiligung der Markt- gegenseite liegt auch eine Behinderung anderer Unternehmen «in der Aufnahme oder Ausübung des Wettbewerbs» vor. Dies gilt umso mehr, als dass es sich beim Sportangebot von Teleclub um einen notwendigen Input handelt (vgl. Abschnitt B.4.3.2.2) 740. Die Wettbewerbswirkung der Diskriminierung kann aufgrund des Zusammenspiels mit der Koppelung (vgl. Rz 729) nicht isoliert betrachtet werden. 741. Die Sachverhaltsermittlung ergab, dass der je nach Plattform unterschiedliche Umfang des Teleclub-Sportangebots sowie das unterschiedliche Preisniveau des Gesamtpakets von der überwiegenden Mehrheit der Plattformanbieter als Wettbewerbsnachteil qualifiziert wird. Immerhin bemühten sich fast alle Plattformanbieter intensiv um Erhalt des vollständigen Sport- angebots. 742. Die Untersuchungsadressatinnen führen demgegenüber aus, dass der Preisunterschied auf den unterschiedlichen Vertriebsmodellen beruhe. Zudem würden die nachgefragtesten Sportereignisse überwiegend auf den Sportkanälen 1–3 übertragen. [Geschäftsgeheimnis] nur bestimmte Spiele der schweizerischen Fussball- und Eishockeyligen. Kein Unternehmen werde dadurch in der Aufnahme oder Ausübung des Wettbewerbs behindert. «Für die Kunden der Kabelnetzbetreiber und von Sunrise TV besteht insoweit schliesslich der Vorteil, dass sie bei Erwerb des Sportpakets über Teleclub Sport 1–3 keine zusätzlichen [Geschäftsgeheimnis] Gerade dem von den Kabelnetzbetreibern gebend gemachten Vorwurf, über das an den Be- zug des Basispakets gebundene Sportpaket unerwünschte Leistungen beziehen zu müssen, wird durch diesen „koppelungsmildernden“ Effekt Rechnung getragen.»</w:t>
      </w:r>
    </w:p>
    <w:p>
      <w:r>
        <w:t>268 Vgl. zu dieser Konstellation der Marktverschliessung: PATRICK REY/JEAN TIROLE (Fn 228), 2148.</w:t>
      </w:r>
    </w:p>
    <w:p>
      <w:r>
        <w:t>32/2012/00076/COO.2101.111.3.173116 150</w:t>
      </w:r>
    </w:p>
    <w:p>
      <w:r>
        <w:t>743. Zunächst lässt sich objektiv ein Unterschied der beiden Teleclub-Sportprogramme (3 Kanäle versus 29 Kanäle) anhand der Anzahl der übertragenen Spiele messen (vgl. Tabelle 13). Für den Schweizer Fussball entwickelte sich die Exklusivität von [Geschäftsgeheimnis] in der Saison 2006/07 auf [Geschäftsgeheimnis] in der Saison 2009/10. Bis zur Saison 2012/13 verringerte sich der Exklusivitätsgrad wieder auf [Geschäftsgeheimnis]. Beim Schweizer Eis- hockey schwankte die Anzahl der exklusiv auf Swisscom TV übertragenen Spiele. Der Exklu- sivitätsgrad sank nie unter [Geschäftsgeheimnis] (Saison 2007/08) und erreichte den Höchst- wert in der Saison 2012/13 mit einem Anteil von [Geschäftsgeheimnis]. In Bezug auf die deutsche Bundesliga ging der Exklusivitätsgrad von [Geschäftsgeheimnis] auf [Geschäftsge- heimnis] zurück. In der spanischen Primera División (La Liga) bewegte sich der Exklusivitäts- grad zwischen [Geschäftsgeheimnis] und [Geschäftsgeheimnis]. Schliesslich entwickelte sich der Grad an Exklusivität in der italienischen Serie A von [Geschäftsgeheimnis] auf [Geschäfts- geheimnis]. 744. Bereits dieser Unterschied zeigt, dass die Ligaberichterstattung auf den Teleclub- Sportkanälen 1–3 erheblich weniger umfangreich ist, als die auf den Teleclub-Sportkanälen 1–29. Da aufgrund der Koppelung das reduzierte Sportangebot im Endeffekt teurer ist als das vollständige liegt offenkundig ein Wettbewerbsnachteil für die betroffenen TV- Plattformanbieter vor. 745. Viele KNU gaben an, Kunden, die ihr Abonnement gekündigt hätten, nach den Kündi- gungsgründen befragt zu haben. Beispielsweise führte GGA Maur seit 2008 Befragungen durch. Von den Befragten hätten 60.7 % angegeben, zu Swisscom TV gewechselt zu haben, wovon 38 % ihren Wechsel zu Swisscom mit dem Sportangebot von Teleclub begründet hät- ten. [Geschäftsgeheimnis] Dies zeigt, dass Swisscom TV bei Endkunden, welche sich für Fussball- und Eishockeyübertragungen interessieren, einen Wettbewerbsvorteil hat; dies trotz des Teleclub-Sportangebots auf den Plattformen der KNU. 746. Bezüglich der unterschiedlichen Vertriebsstrukturen von Teleclub kann festgestellt wer- den, dass [Geschäftsgeheimnis] eine Zunahme oder zumindest kein Verlust zu beobachten. 747. Damit ist das Tatbestandsmerkmal der Wettbewerbsbehinderung hinsichtlich Umfang des Sportangebots erfüllt. II. Diskriminierung durch Koppelung von Basis- und Sportpaket 748. Die Ungleichbehandlung führt dazu, dass Swisscom aufgrund der Verfügbarkeit von PPV von der Koppelung im Ergebnis nicht betroffen ist. Dies beeinträchtigt den Wettbewerb zwischen den Plattformanbietern. Somit ergibt sich die Wettbewerbswirkung in diesem Fall aus der Diskriminierung. 749. Weil bei der Koppelung von Basis- und Sportpaket das Element der Diskriminierung im Vordergrund steht, kann zunächst auf die Ausführungen über die Wettbewerbsbehinderung aufgrund der Diskriminierung durch unterschiedlichen Umfang des Sportangebots verwiesen werden (vgl. Rz 738 ff.). Wie bei der Diskriminierung durch unterschiedlichen Umfang des Sportangebots führt die Koppelung von Basis- und Sportpaket, welche für Swisscom wegen dem PPV-Angebot nicht gilt, zu einer Marktverschliessung. Dritte TV-Plattformen müssen Ba- sis- und Sportpakete als Bündel anbieten, während Swisscom zusätzlich PPV anbieten kann. Somit können die Kunden bei Swisscom Teleclub-Sportinhalte über PPV beziehen, ohne zu- sätzliche Leistungen in Form des Basispakets in Anspruch zu nehmen. Demgegenüber kön- nen die anderen TV-Plattformen ihren Kunden den Zugang zu Teleclub-Sportinhalten nur über PPC und damit zwangsläufig gekoppelt mit dem Basisangebot anbieten. 750. Der Sachverhalt zeigt, dass Teleclub auch hier ihre marktbeherrschende Stellung in den Bereitstellungsmärkten nutzt, um Swisscom TV im Plattformmarkt zu bevorteilen bzw. de- ren Konkurrenten zu benachteiligen (vgl. Abschnitt A.4.3.4.6). Durch diese Benachteiligung</w:t>
      </w:r>
    </w:p>
    <w:p>
      <w:r>
        <w:t>32/2012/00076/COO.2101.111.3.173116 151</w:t>
      </w:r>
    </w:p>
    <w:p>
      <w:r>
        <w:t>der Marktgegenseite liegt denn auch eine Behinderung anderer Unternehmen «in der Auf- nahme oder Ausübung des Wettbewerbs» vor. B.4.3.3.4 Rechtfertigungsgründe 751. Es kann zunächst auf die entsprechenden Ausführungen in Abschnitt B.4.3.2.4 verwie- sen werden. I. Diskriminierung durch unterschiedlichen Umfang des Sportangebots a. Ausführungen der Untersuchungsadressatinnen 752. Die Unterschiede in der Ausgestaltung des Teleclub-Sportangebot zwischen Swisscom und anderen TV-Plattformanbietern seien gemäss Cinetrade auf die beschränkte Übertra- gungskapazität zurückzuführen, welche die KNU Teleclub für die Verbreitung des Pro- grammangebots zur Verfügung stellen. Im Rahmen der Einführung von «Teleclub-Digital» sei es für Teleclub nicht möglich gewesen, für jedes KNU ein den Wünschen und der angebotenen Bandbreite entsprechendes Programmangebot zusammenzustellen. Teleclub habe deshalb im Sinne eines «kleinsten gemeinsamen Nenners» ein Programm angeboten, das über [Ge- schäftsgeheimnis] übertragen werden konnte. Dies habe den Abschluss eines einheitlichen Signalanlieferungsvertrag ermöglicht. Hinzu kommt gemäss Cinetrade, dass Teleclub sein Sportprogramm auf den Kanälen «Sport 1–3» in den letzten sechs Jahren laufend und sub- stanziell ausgebaut habe. Der grösste Teil des Sports werde auf den ersten drei linearen Sport- kanälen gezeigt. 753. Im Hinblick auf mögliche objektive Rechtfertigungsgründe für die preisliche Ungleichbe- handlung macht Cinetrade geltend, die unterschiedlichen Preise für das Basisangebot ergä- ben sich aus den unterschiedlichen Verbreitungsgebühren, d. h. den unterschiedlichen Provi- sionen (vgl. Abschnitt A.4.3.1). [Geschäftsgeheimnis]. Zudem gelte auch für den Diskriminierungstatbestand, dass das betroffene Gut das Resultat von gewichtigen und ris- kanten Investitionen sei. 754. Als eigentliche Effizienzgründe bringt Swisscom auch hier vor, dass [Geschäftsgeheim- nis], wobei Swisscom bei den Rechtfertigungsgründen nicht zwischen der Verweigerung und der Ungleichbehandlung unterscheidet (vgl. Rz 684). b. Beurteilung der objektiven Rechtfertigungsgründe 755. In Bezug auf die geltend gemachten Rechtfertigungsgründe für die preisliche Ungleich- behandlung ist festzuhalten, dass [Geschäftsgeheimnis] Demzufolge müssten entsprechend auch die Endkundenpreise bei allen betroffenen Plattformanbietern unterschiedlich sein. Ein Unterschied lässt sich allerdings nur in Bezug auf die Endkundenpreise des Basispakets bei Swisscom einerseits und den übrigen Plattformanbietern andererseits feststellen. Mit anderen Worten erfolgt die Festlegung des Endkundenpreises nicht in Abhängigkeit von der Provision. Zudem kann die Provision die Swisscom erhält nicht mit den Provisionen der anderen Platt- formanbietern verglichen werden, [Geschäftsgeheimnis]. 756. Gemäss den eingereichten Verträgen werden die Endkundenpreise [Geschäftsge- heimnis] festgesetzt. Etwas differenzierter präsentiert sich die Situation im Falle der Partner der DCG: [Geschäftsgeheimnis] Damit ist es im Ergebnis irrelevant, ob Teleclub in der Verein- barung DCG den Partnern der DCG einen Endkundenpreis oder einen Vorleistungspreis vor- gibt. Der im Vergleich zu Swisscom TV höhere Endkundenpreis der Partner der DCG ist in erster Linie auf den höheren Vorleistungspreis von Teleclub zurückzuführen. Die unterschied- lichen Verbreitungsgebühren können daher nicht als Rechtfertigung herangezogen werden.</w:t>
      </w:r>
    </w:p>
    <w:p>
      <w:r>
        <w:t>32/2012/00076/COO.2101.111.3.173116 152</w:t>
      </w:r>
    </w:p>
    <w:p>
      <w:r>
        <w:t>757. Schliesslich ist auch darauf hinzuweisen, dass in den Verträgen von Teleclub mit Cablecom und Sunrise eine [Geschäftsgeheimnis] Provision vereinbart wurde. Der Endkun- denpreis ist [Geschäftsgeheimnis] nicht abhängig von der absoluten Höhe der Provision. Die unterschiedlichen Preise für die Endkunden können [Geschäftsgeheimnis] nicht mit den unter- schiedlichen Verhandlungsergebnissen betreffend Provision begründet werden. 758. Die von Cinetrade geltend gemachte Frequenzknappheit dürfte im Zeitpunkt der ur- sprünglichen Signalanlieferungsverträge, als die meisten Programme noch analog übertragen wurden, eine Begrenzung des Teleclub-Programmangebots erforderlich gemacht haben. Da- mals gab es allerdings das umfangreichere Teleclub-Sportangebot auf Swisscom TV noch nicht, weshalb damals auch noch keine Ungleichbehandlung vorlag. Der Ausbau des Sport- angebots auf Swisscom TV ging mit der Digitalisierung der CATV-Plattformen einher. 759. Im Rahmen der Marktbefragung gaben sämtliche KNU an, dass es keine technischen Gründe für die Beschränkung des Sportprogrammes gäbe. Sie konnten allerdings nicht über- zeugend darlegen, wie sie die zusätzlichen Spiele als lineares Programmangebot verbreiten wollen. Zu berücksichtigen ist indes, dass die KNU bereits heute neben multicast mit VoD einen unicast-Dienst anbieten bzw. mit ihren TV-Plattformen technisch ein unicast-Modell ab- bilden können. Entsprechend könnten die KNU auch ein zusätzliches Sportangebot mittels unicast anbieten, wodurch das Kapazitäts-Argument entfällt. Bei einer digitalen Plattform spielt somit die Frequenzknappheit kaum mehr eine Rolle, weshalb dieses Argument eine Ungleich- behandlung nicht rechtfertigen kann. 760. Die Verbreitung des Teleclub-Programmangebots über die IPTV-Plattform von Sunrise ist in technischer Hinsicht mit der Verbreitung über Swisscom TV vergleichbar, weshalb hier erst recht keine objektiven Rechtfertigungsgründe ersichtlich sind. c. Beurteilung der Effizienzgründe 761. Zu den vorgebrachten Effizienzgründen kann auf die Ausführungen in den Randziffern 694 ff. verwiesen werden. Dabei ist auch zu beachten, dass eine Kombination von Angebots- und Preisdifferenzierung, wie sie im Endkundenmarkt vorliegt – dass nämlich das reduzierte Angebot der KNU und von Sunrise insgesamt (wegen Koppelung von Basis- und Sportpaket durch Teleclub) teurer ist – niemals eine volkswirtschaftlich effiziente Preisdifferenzierung dar- stellen kann. Es liegen daher keine Effizienzgründe vor, welche eine Diskriminierung rechtfer- tigen könnten. 762. In zeitlicher Hinsicht kann sich grundsätzlich die Frage stellen, ob eine gewisse Exklu- sivität als Folge einer Ungleichbehandlung bei einem Marktneueintritt für einen gewissen Zeit- raum gerechtfertigt sein kann. Diese Frage kann vorliegend allerdings offen bleiben. Zwar trat Swisscom neu in den TV-Plattformmarkt ein. Swisscom TV erforderte aber von Beginn weg zwangsläufig den Bezug eines Breitbandinternetanschlusses von Swisscom. Im Bereich Breit- bandinternet war Swisscom zum Zeitpunkt der Lancierung von Swisscom TV bereits sehr stark.269 Einem allfälligen wettbewerbsfördernden Effekt durch den Neueintritt in den TV-Markt steht damit ein wettbewerbsverzerrender Effekt im Breitbandinternetmarkt gegenüber. Eine diesbezügliche Rechtfertigung aus Effizienzgründen ist somit von Beginn weg nicht möglich. II. Diskriminierung durch Koppelung von Basis- und Sportpaket 763. Die aus der Koppelung resultierende Diskriminierung der anderen Plattformen gegen- über Swisscom (vgl. Rz 731 ff. und 748 ff.) lässt sich nicht rechtfertigen. Es ist nicht zu erken- nen, wie die mit der diskriminierenden Koppelung erreichte Bevorteilung von Swisscom volks- wirtschaftlich effizient sein könnte, zumal sie auf einem Markt wirkt, auf dem – wie weiter oben</w:t>
      </w:r>
    </w:p>
    <w:p>
      <w:r>
        <w:t>269 Vgl. RPW 2010/1, 134 ff. Rz 124 ff., Swisscom ADSL.</w:t>
      </w:r>
    </w:p>
    <w:p>
      <w:r>
        <w:t>32/2012/00076/COO.2101.111.3.173116 153</w:t>
      </w:r>
    </w:p>
    <w:p>
      <w:r>
        <w:t>ausgeführt (vgl. Abschnitt B.4.3.3) – aufgrund hoher Wechselkosten und neuer Netzwerktech- nologien eine Wettbewerbsverzerrung zu Gunsten des grössten Telekomanbieters eine grosse Wettbewerbsbeeinträchtigung entfaltet. Aus diesem Grunde bestehen hinsichtlich der diskriminierenden Koppelung keine «Legitimate Business Reasons». B.4.3.3.5 Stellungnahmen zur Diskriminierung von Handelspartnern I. Stellungnahme von Swisscom a. Diskriminierung durch unterschiedlichen Umfang des Sportangebots 764. Swisscom macht geltend, es liege keine tatbestandsmässige Ungleichbehandlung vor. Swisscom TV übertrage das umfassende Angebot von Teleclub, weil sich Swisscom massge- blich an der Realisierung und Produktion dessen beteiligt habe und ausserdem eine taugliche, zuverlässige Plattform für dieses technisch anspruchsvolle Angebot bereitstelle. Nur aufgrund der gemeinsamen Vorgehensweise hätte das erweiterte Sportangebot überhaupt entstehen können. Es wäre stossend, würde Teleclub Swisscom ungeachtet dieser Beteiligung wie alle anderen Plattformen behandeln, welche sich immer dagegen gesträubt hätten, das unterneh- merische Risiko der Produktion eines TV-Angebots einzugehen, und welche im relevanten Untersuchungszeitraum über keine technisch geeigneten Möglichkeiten verfügt hätten, um das umfassende Sportangebot einschliesslich des PPV zu übertragen. Auch die im Verfü- gungsantrag für den Preisdiskriminierungsvorwurf vorgenommene Totalbetrachtung von Ba- sis- und Sportpaket sei nicht zutreffend. Beide Teile würden für sich die zugrundeliegenden unterschiedlichen Kostenstrukturen reflektieren, in welche zu einem massgeblichen Teil die von den TV-Plattformen geltend gemachten Verbreitungsgebühren einfliessen würden. 765. In Bezug auf den von Swisscom auch hier geltend gemachten Investitionsschutz kann festgehalten werden, dass es sich dabei wenn schon um einen Rechtfertigungsgrund handelt. Diesbezüglich kann auf die Ausführungen in Rz 694 ff. verwiesen werden. Zum Vorbringen unterschiedlicher Kostenstrukturen kann auf die Ausführungen in Rz 290 verwiesen werden. 766. Swisscom macht geltend, der Verfügungsantrag verkenne, dass von der behaupteten Preisdiskriminierung keine Handelspartner betroffen seien. Teleclub führe die Kundenbezie- hungen direkt mit den Abonnenten, welche die von der WEKO beanstandeten Abonnements- Preise zu entrichten hätten. Insbesondere verkenne das Sekretariat, dass die jeweiligen Platt- formanbieter die Teleclub-Signale lediglich übermittelten und dafür eine Provision oder Vergü- tung erhielten. Deren Höhe habe das Sekretariat nicht beanstandet. 767. Entgegen der Ansicht von Swisscom handelt es sich bei den anderen Plattformanbietern um direkte Handelspartner von Swisscom bzw. Teleclub (vgl. Rz 736). Diese TV-Plattformen übermitteln das Teleclub-Signal an die Endkunden gegen eine Gebühr von Teleclub. Teleclub setzt dabei den Preis für das Teleclub-Angebot, den die Endkunden für den Bezug über kon- kurrierende TV-Plattformen bezahlen müssen, sowie dessen Umfang. Diese Festlegung be- trifft direkt die konkurrierenden TV-Plattformen sowohl als Handelspartner als auch als Kon- kurrenz von Swisscom. 768. Swisscom bringt vor, das Sekretariat leite seine Erwägungen zu Wettbewerbsbehinde- rungen mit einem pauschalen Verweis auf die entsprechende Analyse im Zusammenhang mit der Geschäftsverweigerung ein. Dieser Verweis sei unzulässig und falsch, weil das Sekretariat im Zusammenhang mit der Geschäftsverweigerung eine andere Wettbewerbswirkung analy- siere. Im Zusammenhang mit dem Diskriminierungsvorwurf müsste jede resultierende Wett- bewerbswirkung zwangsläufig geringer sein, denn es gehe nicht um die gänzliche Verweige- rung des Teleclub-Angebots, sondern um die Elemente des erweiterten Sportangebots. Es sei widersprüchlich und vom Sekretariat nicht substantiiert, warum das bloss erweiterte Sportan- gebot zu einer «Marktverschliessung» führen solle und Plattformanbietern die Chancen ge- nommen seien, «im Wettbewerb zu bestehen». Die Befragung genüge nicht, um zu zeigen,</w:t>
      </w:r>
    </w:p>
    <w:p>
      <w:r>
        <w:t>32/2012/00076/COO.2101.111.3.173116 154</w:t>
      </w:r>
    </w:p>
    <w:p>
      <w:r>
        <w:t>warum und in welchem Mass der geringe gerechtfertigte Unterschied im Preisniveau zu einem behaupteten Wettbewerbsnachteil führen solle. 769. Entgegen der Ansicht von Swisscom braucht eine Diskriminierung nicht zwingend zu einer geringeren Wettbewerbswirkung als eine Geschäftsverweigerung zu führen. Allenfalls genügt eine Diskriminierung, um das gleiche Ergebnis wie eine Geschäftsverweigerung zu erreichen: im Extremfall beispielsweise das Ausscheiden von Wettbewerbern (vorliegend al- lerdings nicht der Fall). Zudem ist für die Tatbestandsmässigkeit das Ausmass der festgestell- ten Wettbewerbsbehinderung nicht von entscheidender Bedeutung. Zu prüfen ist lediglich, ob die Ungleichbehandlung wettbewerbsbehindernde Effekte zeitigt, indem sie andere Unterneh- men in der Aufnahme oder Ausübung des Wettbewerbs behindert (Behinderungstatbestand) oder die Marktgegenseite benachteiligt (Ausbeutungstatbestand) (vgl. Rz 722). Nicht erforder- lich ist, dass den im Wettbewerb durch das marktmächtige Unternehmen beeinträchtigten Kon- kurrenten die Ausübung ihrer Geschäftstätigkeit völlig verunmöglicht oder in schwerwiegender Weise erschwert wird. Im Übrigen ist es auch nicht erforderlich, im Einzelnen detailliert nach- zuweisen, welcher Marktteilnehmer in welcher Weise von der untersuchten Verhaltensweise betroffen war. Vielmehr ist es ausreichend, wenn bei einer Gesamtwürdigung aufgrund der konkreten Umstände des Einzelfalls davon auszugehen ist, dass von der Verhaltensweise des marktbeherrschenden Unternehmens eine potentiell beeinträchtigende Wirkung ausging. Da der Schutz des Wettbewerbs gemäss Art. 7 KG nicht nur darauf ausgerichtet ist, Endverbrau- cher vor einem unmittelbaren Schaden durch ein missbräuchliches Verhalten zu bewahren, sondern auch darauf, angemessene Wettbewerbsstrukturen sicherzustellen, wird der verblie- bene bzw. der zumindest sich noch einstellende Wettbewerb bereits durch die nicht nur rein theoretische Möglichkeit einer Beeinträchtigung weiter gefährdet.270 770. [Geschäftsgeheimnis] Teleclub führe die Endkundenbeziehung und lege daher auch den Preis fest, der auf den verschiedenen Plattformen zur Vermeidung einer Diskriminierung zwi- schen Plattformen gleich sei. Es wäre für Teleclub gar nicht praktikabel, unterschiedliche End- kundenpreise für jede der vielen Kabelnetzbetreiber oder Plattformen festzulegen. Zudem wür- den technische Gründe verhindern, dass ein vollständiges Sportangebot auf Kabel übertragen werden könne. 771. In Bezug auf die von Swisscom geltend gemachten [Geschäftsgeheimnis] kann auf die Ausführungen in Rz 290 verwiesen werden. Zum Vorbringen über die technischen Gründe kann auf die Ausführungen in Rz 277 und 686 ff. verwiesen werden. 772. Swisscom bringt nebst dem Argument des Investitionsschutzes vor, dass der Verfü- gungsantrag in zeitlicher Hinsicht nicht berücksichtige, dass Swisscom TV in seinen Anfangs- zeiten ein gerichtlich festgestelltes Gebietsmonopol der Kabelnetze hätte aufbrechen müssen, um jemals zu wirtschaftlichem Erfolg zu gelangen. Die Behauptung, dass Swisscom schon bei Lancierung «sehr stark» gewesen sei, sei aus der Luft gegriffen: Swisscom sei bei null TV- Kunden gestartet und habe erst für Akzeptanz des IPTV werben müssen. 773. Entgegen der Ansicht von Swisscom behauptet das Sekretariat nicht, dass Swisscom im Bereich TV von Anfang an sehr stark gewesen sei. Vielmehr gilt die Aussage explizit für den Bereich Breitbandinternet, in welchem Swisscom zum Zeitpunkt der Lancierung von Swisscom TV bereits sehr stark war (vgl. Rz 762). Wegen dieser starken Stellung im Breit- bandbereich war Swisscom im Vorteil gegenüber neu eintretenden TV-Plattformen. Immerhin streicht Swisscom selber die Bedeutung des Triple-Play-Angebots heraus (vgl. Rz 295).</w:t>
      </w:r>
    </w:p>
    <w:p>
      <w:r>
        <w:t>270 Vgl. Urteil des BVGer, RPW 2015/3, 662 Rz 562 f., Sanktionsverfügung - Preispolitik Swisscom ADSL, m.w.Hinw.</w:t>
      </w:r>
    </w:p>
    <w:p>
      <w:r>
        <w:t>32/2012/00076/COO.2101.111.3.173116 155</w:t>
      </w:r>
    </w:p>
    <w:p>
      <w:r>
        <w:t>b. Diskriminierung durch Koppelung von Basis- und Sportpaket 774. Swisscom bringt vor, eine Wettbewerbsbehinderung sei durch die Koppelung nicht ge- geben. Die vom Sekretariat nur angedachten, aber keineswegs substantiierten Wettbewerbs- behinderungen seien allesamt zu verneinen. Die während des Untersuchungszeitraums auf- gekommenen und fest etablierten Produkte wie etwa verschiedene VoD-Konzepte Dritter oder auch OTT-Angebote (bspw. Netflix) seien ein direkter Beweis dafür, dass der Vertrieb von Teleclub Basic zusammen mit Sport keinerlei Marktzutrittsschranken geschaffen hätte und die Befürchtungen des Sekretariats deshalb unbegründet seien. Sonst hätte es etwa Cablecom nicht gelingen dürfen, schon seit ca. 2007 VoD anzubieten und kontinuierlich auszubauen. 775. Entgegen der Ansicht von Swisscom wird dargelegt, warum die diskriminierende Koppe- lung eine Wettbewerbsbehinderung impliziert (vgl. Rz 748 ff.). Daran ändert nichts, dass der Antrag des Sekretariats die diskriminierende Koppelung noch unter dem Aspekt von Art. 7 Abs. 2 Bst. f KG geprüft hat. Gleichzeitig gilt es zu berücksichtigen, dass das Ausmass der Wettbewerbsbehinderung nicht tatbestandsrelevant ist (vgl. analog Rz 769). Entsprechend liegt eine tatbestandsmässige Wettbewerbsbehinderung nicht erst dann vor, wenn die Verhal- tensweise einen Markteintritt verhindert oder zu einem Marktaustritt führt. 776. Swisscom macht geltend, auch die diskriminierende Koppelung sei gerechtfertigt. Den Nutzen einer grösseren Angebotsvielfalt und Bereitstellung selten gefragter Titel wolle das Sekretariat in casu nicht anerkennen, nur weil im Fall einer diskriminierenden Koppelung an- dere Plattformbetreiber gegenüber Swisscom TV diskriminiert worden seien. Diese Überle- gung sei grundlegend falsch. Nur aufgrund der Tatsache, dass Swisscom TV PPV habe, re- sultiere in keiner Weise eine Wettbewerbsbehinderung. Vielmehr sei versäumt worden zu berücksichtigten, dass Swisscom TV am Aufbau des PPV für die Swisscom TV-Plattform mit erheblichen Investitionen beteiligt gewesen sei. Zudem tauge der Verweis auf die angeblichen Wettbewerbswirkungen der Geschäftsverweigerung nicht. 777. Entgegen der Ansicht von Swisscom erfolgt gerade wegen der Diskriminierung durch PPV eine Wettbewerbsbehinderung im Plattformmarkt. Nur Kunden von Swisscom können der Koppelung von Basis- und Sportpaket PPC durch PPV-Bezüge entgehen. In Bezug auf den von Swisscom auch hier geltend gemachten Investitionsschutz kann auf die Ausführungen in Rz 694 ff. verwiesen werden. Entgegen der Ansicht von Swisscom verweisen die Ausführun- gen des Sekretariats zur Wettbewerbswirkung der Koppelung im Antrag nicht auf die entspre- chenden Ausführungen der Geschäftsverweigerung, sondern auf diejenigen der Diskriminie- rung. 778. Swisscom bringt vor, der Zeitraum der behaupteten Koppelung sei zu lang bemessen. Es habe triftige technische Gründe für den Vorbehalt von PPV zugunsten von Swisscom TV gegeben und gebe diese immer noch. PPV sei das technisch anspruchsvollste der TV- Angebote, die Plattform müsse deshalb einen Rückkanal und zusätzlich [Geschäftsgeheim- nis]. Ein Rückkanal auf Kabel sei jedoch bis ca. 2012 oder 2014 (Einführung Cablecom Hori- zon) gar nicht verfügbar gewesen. Auch die IPTV-Anbieter seien erst gegen Ende 2010 auf den Markt gekommen und bis heute könnten diese Anbieter bei den bestehenden Anlauf- schwierigkeiten tatsächlich ein PPV von Teleclub nicht implementieren. Der Zeitfaktor sei auch für das französische Teleclub-Angebot zu berücksichtigen. Dieses Angebot sei erst 2012 auf- genommen worden. 779. Hierzu gilt es festzuhalten, dass Swisscom den TV-Plattformen ein Angebot für PPV- Bezüge unter Spezifikation der notwendigen technischen Voraussetzungen hätte unterbreiten können. [Geschäftsgeheimnis] (vgl. Rz 156). Zudem kann bezüglich Rückkanalfähigkeit auf Rz 247 verwiesen werden.</w:t>
      </w:r>
    </w:p>
    <w:p>
      <w:r>
        <w:t>32/2012/00076/COO.2101.111.3.173116 156</w:t>
      </w:r>
    </w:p>
    <w:p>
      <w:r>
        <w:t>B.4.3.3.6 Zwischenergebnis 780. Zusammenfassend lässt sich feststellen, dass eine Ungleichbehandlung von Handels- partnern sowohl betreffend Umfang des Sportangebots als auch betreffend Koppelung von Basis- und Sportpaket gegeben ist. Beide Ungleichbehandlungen bewirken je eine Wettbe- werbsbehinderung und lassen sich nicht durch sachliche Gründe rechtfertigen, womit jeweils eine tatbestandsmässige Diskriminierung vorliegt. Insgesamt liegt somit je ein unzulässiger Missbrauch einer marktbeherrschenden Stellung von Teleclub im Sinne von Art. 7 Abs. 2 Bst. b i. V. m. Art. 7 Abs. 1 KG auf dem nationalen Markt für die Bereitstellung von Schweizer Fussballübertragungen im Rahmen eines Liga-Wettbewerbs im Pay-TV, dem nationalen Markt für die Bereitstellung von Schweizer Eishockeyübertragungen im Rahmen eines Liga-Wettbe- werbs im Pay-TV sowie den nationalen Märkten für die Bereitstellung von ausländischen Fuss- ballübertragungen im Rahmen eines Liga-Wettbewerbs (Bundesliga, Primera División &amp; Copa del Rey, Serie A) im Pay-TV vor. Die Diskriminierungen erfolgten jeweils im Zeitraum von No- vember 2006 bis mindestens Sommer 2013. B.4.3.4 Erzwingung unangemessener Geschäftsbedingungen (Art. 7 Abs. 2 Bst. c KG) 781. Im Katalog von Art. 7 Abs. 2 KG wird unter Bst. c die Erzwingung unangemessener Preise oder sonstiger unangemessener Geschäftsbedingungen als Beispiel für einen Miss- brauch gemäss Art. 7 Abs. 1 KG aufgeführt. Marktmächtige Unternehmen versuchen hierdurch in der Regel ihren Profit zu maximieren, indem sie den fehlenden Wettbewerb ausnutzen, um Kunden auszubeuten. Wie einleitend erwähnt (Rz 608) kommt aber der Unterscheidung von Behinderungs- und Ausbeutungsmissbrauch nach der Rechtsprechung des Bundesgerichts keine entscheidende Bedeutung zu. 782. Für den Nachweis des Missbrauchs im Sinne von Art. 7 Abs. 1 i. V. m. Art. 7 Abs. 2 Bst. c KG bedarf es für die tatbestandsmässige Verhaltensweise kumulativ folgender Ele- mente:271 i. Die untersuchte Verhaltensweise muss auf Preise oder auf sonstige Geschäftsbedin- gungen abzielen; ii. die Preise oder sonstigen Geschäftsbedingungen müssen vom marktbeherrschenden Unternehmen erzwungen werden; iii. die Preise oder die Geschäftsbedingungen müssen sich als unangemessen heraus- stellen; iv. die untersuchte Verhaltensweise zeitigt wettbewerbsbehindernde Effekte; v. die Verhaltensweise bzw. die Preise oder die Geschäftsbedingungen können nicht durch «Legitimate Business Reasons» gerechtfertigt werden. B.4.3.4.1 Preise oder sonstige Geschäftsbedingungen 783. Der Wortlaut von Art. 7 Abs. 2 Bst. c KG zielt auf den Preis bzw. auf sonstige Geschäfts- bedingungen ab, wobei keine Trennlinie zwischen Preis und sonstigen Geschäftsbedingungen zu ziehen ist. Im vorliegend zu beurteilenden Fall bezieht sich die Verhaltensweise von Tele- club auf das [Geschäftsgeheimnis] Dabei handelt es sich um eine Geschäftsbedingung, die einem Konkurrenzverbot auf einem vorgelagerten Markt gleichkommt. Das Tatbestandsele- ment des Abzielens der Verhaltensweise auf Geschäftsbedingungen ist damit gegeben.</w:t>
      </w:r>
    </w:p>
    <w:p>
      <w:r>
        <w:t>271 BSK KG-AMSTUTZ/CARRON (Fn 139), Art. 7 KG N 292.</w:t>
      </w:r>
    </w:p>
    <w:p>
      <w:r>
        <w:t>32/2012/00076/COO.2101.111.3.173116 157</w:t>
      </w:r>
    </w:p>
    <w:p>
      <w:r>
        <w:t>784. Anzumerken ist dabei, dass eine solche Vertragsklausel mit einem Konkurrenzverbot grundsätzlich auch die Frage nach einer Prüfung gemäss Art. 5 KG aufwerfen könnte. Eine Prüfung sowohl nach Art. 7 als auch nach Art. 5 KG ist nicht ausgeschlossen. Es sind grund- sätzlich Fälle von Idealkonkurrenz denkbar. Da vorliegend aber die fraglichen Vertragsklauseln erzwungen wurden, wird der Sachverhalt nicht unter dem Tatbestand der Abrede geprüft. 785. Die Verhaltensweise beginnt [Geschäftsgeheimnis] im Oktober 2006. [Geschäftsge- heimnis] B.4.3.4.2 Erzwingung 786. Dem Element des Erzwingens unangemessener Preise oder sonstiger unangemessener Geschäftsbedingungen – dem eigentlichen Verhaltenselement in Art. 7 Abs. 2 Bst. c KG – kommt gemäss Bundesgericht eine eigenständige Bedeutung zu.272 Dabei muss für das Vor- liegen eines «Erzwingens» im Sinne von Art. 7 Abs. 2 Bst. c KG zumindest auf die Marktge- genseite ökonomischer Druck ausgeübt werden, der sich auf die Marktbeherrschung stützt und welchem sie nichts entgegenzusetzen hat bzw. welchem sie nicht ausweichen kann.273 787. Im vorliegenden Fall konnten Sunrise und Cablecom nicht auf ein anderes Produkt ausweichen, sondern waren zwingend auf Teleclub für den Bezug der Live-Übertragungen der Schweizer Fussball- und Eishockeymeisterschaft angewiesen (vgl. Abschnitt B.4.3.3). Cablecom unterzeichnete den Vertrag mit Teleclub Ende 2006. Zu diesem Zeitpunkt war be- reits bekannt, dass Cinetrade die [Geschäftsgeheimnis] Übertragungsrechte für die Schweizer Fussball- und Eishockeymeisterschaften für die nächsten Jahre erworben hatte (vgl. Ab- schnitte A.4.3.4.3 und A.4.3.4.4). Cablecom musste somit klar sein, dass sie auf den Vertrag mit Teleclub angewiesen war, wenn sie ihren Kunden in den nächsten Jahren den Bezug von Sport-Content über ihre Plattform ermöglichen wollte. [Geschäftsgeheimnis] 788. [Geschäftsgeheimnis] 789. Auch Sunrise war beim Start von Sunrise TV auf das Programmangebot von Teleclub angewiesen, um zumindest ein mit den KNU vergleichbares Sportprogramm anbieten zu kön- nen. Zu diesem Zeitpunkt (2012) konnte Teleclub glaubwürdig die Verhandlungsposition ver- treten, wonach Sunrise das Programmangebot nur zu den Bedingungen von Teleclub oder gar nicht erhalten würde, zumal bis zu diesem Zeitpunkt bekanntermassen kein anderer IPTV- Anbieter als Swisscom das Teleclub-Programmangebot erhielt. 790. Zudem bestand vorliegend für Cablecom und Sunrise keine Möglichkeit der behördli- chen Überprüfung etwa analog zu einem Interkonnektionsverfahren im Fernmeldebereich.274 Auch liegt das Verhalten nicht im Anwendungsbereich des Preisüberwachungsgesetzes vom 20. Dezember 1985 (PüG; SR 942.20), zumal es vorliegend nicht um einen Preis geht, den die betroffenen Unternehmen der Swisscom zu bezahlen haben, sondern vielmehr um die Bereitstellung von Inhalten bzw. um eine Klausel betreffend Inhalte. 791. Cablecom und Sunrise konnten in dieser Situation Teleclub somit nichts entgegenset- zen. Sie konnten also dem ökonomischen Druck von Teleclub, der sich im vorliegenden Fall auf dem [Geschäftsgeheimnis] Zugang zu nationalen Sportinhalten begründet, nicht auswei- chen und hatten dem nichts entgegenzusetzen. Daran ändert auch nichts, dass Cablecom und</w:t>
      </w:r>
    </w:p>
    <w:p>
      <w:r>
        <w:t>272 BGE 137 II 199, 211 E. 4.3.4 (= RPW 2011/3, 446 E. 4.3.4), Terminierungspreise im Mobilfunk. 273 BGE 137 II 199, 211 f. E. 4.3.5 (= RPW 2011/3, 446 E. 4.3.5), Terminierungspreise im Mobilfunk. 274 Vgl. BGE 137 II 199, 212 ff. E. 5 (= RPW 2011/3, 446 ff. E. 5), Terminierungspreise im Mobilfunk.</w:t>
      </w:r>
    </w:p>
    <w:p>
      <w:r>
        <w:t>32/2012/00076/COO.2101.111.3.173116 158</w:t>
      </w:r>
    </w:p>
    <w:p>
      <w:r>
        <w:t>Sunrise die entsprechende Klausel akzeptiert hatten.275 Das Tatbestandselement der Erzwin- gung ist daher erfüllt. B.4.3.4.3 Unangemessenheit der Geschäftsbedingung 792. Ob eine Geschäftsbedingung angemessen ist oder nicht, lässt sich nicht in allgemeiner Weise beurteilen. Die Angemessenheit ist aufgrund der konkreten Umstände im jeweiligen Fall zu analysieren. Bezüglich der Angemessenheit von Preisen hat die WEKO im Fall Terminie- rung Mobilfunk276 ausgeführt: «Im Sinne dieses Ausbeutungstatbestandes ist ein Preis, den ein marktbeherrschendes Unternehmen festlegt, unangemessen, wenn er nicht Ausdruck von Leistungswettbewerb, sondern einer monopolnahen Dominanz auf dem relevanten Markt ist. Zu beachten ist jedoch, dass in der Aussicht, Gewinne über dem Wettbewerbsniveau zu er- zielen, oftmals der Anreiz zu risikoreichen Investitionen und Innovationen liegt. Die Bekämp- fung von Preisen über Wettbewerbsniveau darf somit nicht dazu führen, dass dieser Anreiz, den Leistungswettbewerb überhaupt erst aufzunehmen, zum Erliegen kommt. Das KG greift mit anderen Worten nur dort ein, wo die Preise nicht (mehr) das Resultat des Leistungswett- bewerbs, sondern Ergebnis einer Wettbewerbsbeschränkung sind und wo demzufolge die Renditennormalisierungsfunktion, welche die Preisbildung im wirksamen Wettbewerb determi- niert, ausgeschaltet ist.»277 793. Bei der Frage der Unangemessenheit von Geschäftsbedingungen ist nicht nur der Schwere des Eingriffs in die Wettbewerbsfreiheit des Vertragspartners Rechnung zu tragen, sondern es sind auch allfällige Behinderungswirkungen zu Lasten dritter Unternehmen zu be- rücksichtigen.278 794. Teleclub versuchte mit den in Frage stehenden Vertragsklauseln u. a. zu verhindern, dass bei zukünftigen [Geschäftsgeheimnis] die grossen Telekommunikationskonzerne Cablecom und Sunrise mitbieten können. Diese Klauseln waren auch eine Bedingung für den Vertragsabschluss zwischen TV-Plattformanbietern und Teleclub. Die Klauseln verhindern den Leistungswettbewerb sowohl nachfrageseitig auf der Marktstufe der [Geschäftsgeheimnis] als auch angebotsseitig auf der Marktstufe der Pay-TV-Programmveranstalter. Die den Ver- tragspartnern Cablecom und Sunrise auferlegten Geschäftsbedingungen verunmöglichen die- sen zukünftig insbesondere den Markteintritt als Sport-Content-Anbieter. Damit schottet Tele- club diese Marktstufen vor potentiellen Konkurrenten ab. Die Wettbewerbsfreiheit von Cablecom und Sunrise wurde damit massiv behindert. 795. Nach der Darstellung von Cablecom handelt es sich bei der [Geschäftsgeheimnis] zwar um das Gegenstück zu der von Cablecom verlangten Klausel, wonach sich Teleclub verpflich- ten sollte, eine Ausdünnung des [Geschäftsgeheimnis] zu unterlassen. Damit besteht auf den ersten Blick ein Verhältnis von Leistung und Gegenleistung in einer Verhandlungssituation. Allerdings ist zu beachten, dass der Verzicht auf eine [Geschäftsgeheimnis] durch Teleclub, soweit es das hier relevante Sportangebot betrifft, kein freiwilliger Akt von Teleclub darstellt. Vielmehr durfte Teleclub das Angebot aufgrund der Marktbeherrschung gar nicht in diskrimi- nierender Weise verringern. Vor diesem Hintergrund besteht kein Austausch von Leistung und angemessener Gegenleistung.</w:t>
      </w:r>
    </w:p>
    <w:p>
      <w:r>
        <w:t>275 Vgl. BSK KG-AMSTUTZ/CARRON (Fn 139), Art. 7 KG N 741. 276 RPW 2007/2, 272 Rz 198, Terminierung Mobilfunk. 277 Vgl. zum Ganzen auch BSK KG-AMSTUTZ/CARRON (Fn 139), Art. 7 KG N 298 ff., m.w.Hinw. 278 Vgl. BOTSCHAFT 95 (Fn 82), 573; vgl. auch CLERC/KËLLEZI, Commentaire romand LCart (Fn 212), Art. 7 II LCart Rz 176 ff.</w:t>
      </w:r>
    </w:p>
    <w:p>
      <w:r>
        <w:t>32/2012/00076/COO.2101.111.3.173116 159</w:t>
      </w:r>
    </w:p>
    <w:p>
      <w:r>
        <w:t>796. Anders als Cablecom verlangte Sunrise von Teleclub keine Nichtausdünnung des [Ge- schäftsgeheimnis]. Die [Geschäftsgeheimnis] war bereits im ersten Vertragsentwurf von Tele- club vorhanden. Die [Geschäftsgeheimnis] stellt daher bei Sunrise von Vornherein kein Ge- genstück zu einer Forderung von Sunrise dar. Sunrise geht davon aus, dass ohne die [Geschäftsgeheimnis] gar kein Vertrag zustande gekommen wäre. 797. Das Tatbestandselement der Unangemessenheit ist damit gegeben. B.4.3.4.4 Wettbewerbsbehinderung 798. Die vorliegenden Geschäftsbedingungen führen zu Konkurrenzverboten auf den (hier nicht näher abzugrenzenden) Märkten für die Vergaben von [Geschäftsgeheimnis] sowie für Pay-TV-Programmanbieter. Insbesondere in den Vergabemärkten für Schweizer Fussball und Eishockey vermag das Konkurrenzverbot den Wettbewerb wohl zu beseitigen. 799. Zwar zeichnen sich diese Vergabemärkte angebotsseitig regelmässig durch Exklusivi- täten aus. Durch die exklusive Vergabe der Rechte können diese Exklusivitäten unter anderem auch auf den nachgelagerten Markt für Pay-TV-Programmanbieter übertragen werden. Aller- dings ist dabei Wettbewerb grundsätzlich trotz einer zeitlich begrenzten Exklusivität möglich, sofern gewisse Bedingungen erfüllt sind: einerseits muss ein regelmässiger, fairer und nicht- diskriminierender Wettbewerb um den Markt möglich sein; andererseits muss der Markteintritt für Mitbewerber realistisch sein. In diesem Zusammenhang ist entscheidend, dass bei einer zukünftigen Ausschreibung der Rechte alle potentiellen Bieter diese Rechte tatsächlich erwer- ben können. Gleichermassen darf der bisherige Rechteinhaber bei zukünftigen Vergaben kei- nen systematischen Vorteil gegenüber den potentiellen Erwerbern haben, d. h. mit jeder Aus- schreibung muss der Wettbewerb um den Markt von Neuem beginnen können.279 800. In der Schweiz gibt es nur wenige potentielle Käufer für exklusive Pay-TV- Übertragungsrechte, da nur wenige Unternehmen die damit verbundenen Investitionen tätigen können. Neben grossen Programmveranstaltern sind insbesondere die grossen TV- Plattformanbieter überhaupt in der Lage, entsprechende Investitionen tätigen zu können. In dieser Situation werden vorliegend die beiden nach Swisscom grössten Telekommunikations- unternehmen der Schweiz vertraglich daran gehindert, künftig bei der Vergabe von Übertra- gungsrechten für die höchsten Schweizer Eishockey- und Fussballligen mitzubieten. Damit schaltet Cinetrade zwei der gewichtigsten potentiellen Konkurrenten auf den Vergabemärkten aus. Ohne zusätzliche Bieter wird der Wettbewerb um die Übertragungsrechte verfälscht. 801. Im Übrigen werden aufgrund dieses Konkurrenzverbots die Einnahmen der ursprüng- lichen Rechteinhaber, der Vereine und allenfalls noch der Sportverbände, weit unter den unter Wettbewerbsverhältnissen möglichen Einnahmen ausfallen. [Geschäftsgeheimnis] 802. Teleclub bringt in diesem Zusammenhang vor, dass sich Cablecom gar nicht an die [Geschäftsgeheimnis] gehalten habe, weshalb diese auch keine Auswirkungen gehabt hätte. Dazu ist anzumerken, dass sich Teleclub nach Angaben von Cablecom [Geschäftsgeheimnis] SFL offensichtlich durch Teleclub bei der Rechtevergabe beeinflusst [Geschäftsgeheimnis]. Es kann daher keine Rede davon sein, dass die fragliche Klausel keine Auswirkungen gehabt hätte. 803. Das Element der wettbewerbsbehindernden Effekte ist damit auch gegeben.</w:t>
      </w:r>
    </w:p>
    <w:p>
      <w:r>
        <w:t>279 Vgl. KLEMPERER (Fn 200), 264 f.; vgl. auch Ausführungen zum potentiellen Wettbewerb in Abschnitt B.4.2.4.2.</w:t>
      </w:r>
    </w:p>
    <w:p>
      <w:r>
        <w:t>32/2012/00076/COO.2101.111.3.173116 160</w:t>
      </w:r>
    </w:p>
    <w:p>
      <w:r>
        <w:t>B.4.3.4.5 Rechtfertigungsgründe280 804. Im vorliegenden Falle sind keine objektiven Rechtfertigungsgründe für die Cablecom und Sunrise auferlegten Geschäftsbedingungen zu erkennen. Gleichermassen ist festzustel- len, dass die in Frage stehenden Vertragsklauseln den wirksamen Wettbewerb auf den vorge- lagerten Vergabemärkten beseitigen dürften, wofür keine Effizienzgründe ersichtlich sind. 805. Unter Berücksichtigung der vorliegenden Umstände gehen auch die Vorbringen von Swisscom, dass [Geschäftsgeheimnis] gerechtfertigt sein könnte, sofern ein regelmässiger in- tensiver Wettbewerb um den relevanten Markt stattfinden könne, an der Sache vorbei, da ge- rade dieser regelmässige Wettbewerb durch die erwähnten Vertragsklauseln verhindert wird. B.4.3.4.6 Stellungnahmen zur Erzwingung unangemessener Geschäftsbedingungen I. Stellungnahme von Swisscom 806. Swisscom macht geltend, die Wettbewerbsbehörden hätten das Verbot der [Geschäfts- geheimnis] in der Vergangenheit als kartellrechtlich unproblematisch beurteilt. Diesbezüglich beruft sich Swisscom auf den Vertrauensschutz und macht einen Verstoss gegen den Grund- satz «ne bis in idem». 807. Hierzu kann auf die Ausführungen in Rz 271 ff. verwiesen werden. 808. Swisscom bringt weiter vor, Teleclub habe weder gegenüber Cablecom noch Sunrise die betreffende Klausel [Geschäftsgeheimnis] erzwungen. Hätte das Sekretariat die Akten der Untersuchung Teleclub/Cablecom/Swisscable beigezogen, hätte es eingehende Erläuterun- gen darüber erhalten, wie es zu dem Abschluss der Vergleichsverträge gekommen sei, und nicht daran festgehalten, dass die Klausel erzwungen worden sei. Unter Berufung auf die Rechtsprechung des Bundesgerichts sei die im Oktober 2006 zwischen Teleclub und Cablecom vereinbarte [Geschäftsgeheimnis] nicht unter Ausübung von Marktmacht durch Te- leclub vereinbart worden. Die Klausel sei vielmehr das Ergebnis ausgiebiger Verhandlungen und füge sich in ein gesamtheitliches, ausgewogenes Vertragswerk ein. Sie sei entsprechend im Gesamtkontext des Vertrags zu sehen. Im Sinne des «Gleichgewichts der Kräfte» hätten sich sowohl Teleclub als auch Cablecom Beschränkungen auferlegt. Von einem ökonomi- schen Druck könne angesichts dieser weitreichenden Zugeständnisse seitens Teleclubs nicht gesprochen werden. Das Sekretariat ignoriere, dass Cablecom keineswegs auf Teleclub an- gewiesen sei und stattdessen versuche, Teleclub mit allen Mitteln auf ihrer Plattform zu behin- dern. Auch in Bezug auf den Vertrag mit Sunrise fehle es an jedem Indiz für eine Erzwingung. 809. Hierzu kann zunächst festgehalten werden, dass der Markteintritt von Swisscom verbun- den mit der vertikalen Integration von Teleclub einen Einfluss auf die Verteilung der Verhand- lungsmacht zugunsten von Teleclub hatte (vgl. Rz 581 f. und 664 ff.). So führt Cablecom auch aus, dass mit dem Markteintritt von Swisscom Cablecom gezwungen gewesen sei, der [Ge- schäftsgeheimnis] zuzustimmen, um die Wettbewerbsfähigkeit des Teleclub-Kabelangebots zu gewährleisten. Cablecom habe eine systematische Verschlechterung des [Geschäftsge- heimnis] über Kabel durch dessen Ausdünnung befürchtet. Teleclub hätte geltend gemacht, eine Verpflichtung, eine Ausdünnung [Geschäftsgeheimnis] zu unterlassen, sei nur unter der Voraussetzung möglich, dass sich Cablecom im Gegenzug verpflichte, selbst keine Rechte an denjenigen Inhalten zu erwerben, die Teleclub als Bestandteil [Geschäftsgeheimnis] erhalten müsse. Auch Sunrise äusserte sich dahingehend, dass Teleclub beim Thema Sport recht früh signalisiert habe, dass es keinen Verhandlungsspielraum geben würde und Sunrise mit dem vorliegenden Angebot leben müsse. Trotz wiederholtem und eindringlichem Nachfragen sei-</w:t>
      </w:r>
    </w:p>
    <w:p>
      <w:r>
        <w:t>280 Vgl. Rz 678 ff.</w:t>
      </w:r>
    </w:p>
    <w:p>
      <w:r>
        <w:t>32/2012/00076/COO.2101.111.3.173116 161</w:t>
      </w:r>
    </w:p>
    <w:p>
      <w:r>
        <w:t>tens Sunrise habe es kein Entgegenkommen gegeben. Sunrise geht davon aus, dass der Ver- trag ohne [Geschäftsgeheimnis] gescheitert wäre. Damit sahen sich Cablecom und Sunrise entgegen der Ansicht von Swisscom sehr wohl ökonomischem Druck ausgesetzt. 810. Swisscom bringt vor, die [Geschäftsgeheimnis] sei nicht angewendet oder durchgesetzt worden. Eine blosse Drohung sei keine Erzwingung, sondern das gute Recht einer Vertrags- partei. Betreffend Sunrise müsse berücksichtigt werden, dass die Klausel bisher nie zur An- wendung hätte gelangen können, weil die letzte Rechtevergabe im Zeitpunkt des Markteintritts von Sunrise in den TV-Markt bereits vorüber gewesen sei. 811. Hierzu ist darauf hinzuweisen, dass es um die Erzwingung der fraglichen Klauseln an sich geht und nicht um deren Durchsetzung. 812. Swisscom bringt zudem vor, die [Geschäftsgeheimnis] sei angemessen. Dies ergebe sich aus einer Gesamtbetrachtung der übrigen vertraglichen Bestimmungen. Wettbewerbsver- bote, welche den [Geschäftsgeheimnis] absichern würden, seien gemäss gefestigter WEKO- Praxis, laut der Vertikal-Bekanntmachungen und gemäss EU-Praxis für eine Dauer von bis zu fünf Jahren zulässig. 813. Entgegen der Ansicht von Swisscom ist die [Geschäftsgeheimnis] nicht angemessen (vgl. Rz 792 ff.). Zudem geht die Berufung auf die Regelung bezüglich vertikaler Vereinbarun- gen an der Sache vorbei. Vorliegend geht es nicht um einen [Geschäftsgeheimnis] durch Cablecom und Sunrise. Vielmehr sollten diese daran gehindert werden, bei zukünftigen [Ge- schäftsgeheimnis] mitzubieten. 814. Swisscom macht geltend, eine Wettbewerbsbehinderung sei in Bezug auf Sunrise sogar gänzlich ausgeschlossen: Sunrise bemühe sich nicht um Content, um eigene Pay-TV- Angebote im Sportbereich zusammenzustellen. Zudem sei Sunrise erst spät in den TV-Markt eingestiegen, die Klausel sei im Mai 2012 vereinbart worden. Diese könne sich bisher nicht auswirken. Die Klausel habe auch nicht Liberty Global bei ihrer aggressiven Content-Strategie behindert. Eine Wettbewerbsbehinderung sei daher nicht erkennbar. 815. Entgegen der Ansicht von Swisscom ist eine Wettbewerbsbehinderung sowohl in Bezug auf Sunrise als auch auf Cablecom gegeben (vgl. Rz 798). Selbst wenn Sunrise sich nie um Content bemüht haben sollte, ist dies vor dem Hintergrund potenzieller Konkurrenz irrelevant. Aufgrund des [Geschäftsgeheimnis] ist Sunrise die Möglichkeit genommen, jemals beim frag- lichen Contenterwerb in Wettbewerb zu treten. Zudem stellt sich die Frage, warum Teleclub den Vertragsschluss gegenüber Sunrise offenbar nicht zuletzt vom [Geschäftsgeheimnis] ab- hängig machte, wenn diesem keine Bedeutung zukommen sollte. In Bezug auf Cablecom ist festzuhalten, dass Teleclub das [Geschäftsgeheimnis] im Wettbewerb um den Erwerb der Übertragungsrechte gegen Cablecom verwendet hat (vgl. Rz 788 und 802). B.4.3.4.7 Zwischenergebnis 816. Daher ergibt sich, dass Teleclub gegenüber Cablecom und Sunrise unangemessene Geschäftsbedingungen im Sinne von Art. 7 Abs. 2 Bst. c i. V. m. Art. 7 Abs. 1 KG auf dem nationalen Markt für die Bereitstellung von Schweizer Fussballübertragungen im Rahmen ei- nes Liga-Wettbewerbs im Pay-TV, dem nationalen Markt für die Bereitstellung von Schweizer Eishockeyübertragungen im Rahmen eines Liga-Wettbewerbs im Pay-TV sowie den nationa- len Märkten für die Bereitstellung von ausländischen Fussballübertragungen im Rahmen eines Liga-Wettbewerbs (Bundesliga, Primera División &amp; Copa del Rey, Serie A) im Pay-TV erzwun- gen hat. Das tatbestandsmässige Verhalten erfolgte im Zeitraum von Oktober 2006 bis min- destens 2013.</w:t>
      </w:r>
    </w:p>
    <w:p>
      <w:r>
        <w:t>32/2012/00076/COO.2101.111.3.173116 162</w:t>
      </w:r>
    </w:p>
    <w:p>
      <w:r>
        <w:t>B.4.4 Ergebnis 817. Im Ergebnis ist festzustellen, dass sich Teleclub bzw. Swisscom in mehrfacher Hinsicht unzulässig im Sinne von Art. 7 Abs. 1 KG verhalten hat: - Teleclub hat die Geschäftsbeziehung gegenüber verschiedenen TV-Plattformanbietern im nationalen Markt für die Bereitstellung von Schweizer Fussballübertragungen im Rahmen eines Liga-Wettbewerbs im Pay-TV sowie im nationalen Markt für die Bereit- stellung von Schweizer Eishockeyübertragungen im Rahmen eines Liga-Wettbewerbs im Pay-TV im Sinne von Art. 7 Abs. 2 Bst. a i. V. m. Art. 7 Abs. 1 KG in ungerechtfer- tigter Weise verweigert (Dezember 2010 bis mindestens Sommer 2013). - Teleclub hat verschiedene TV-Plattformanbieter bei der Bereitstellung von Sport-Con- tent im Pay-TV in zweifacher Hinsicht unzulässigerweise diskriminiert im Sinne von Art. 7 Abs. 2 Bst. b i. V. m. Art. 7 Abs. 1 KG (November 2006 bis mindestens Sommer 2013). - Teleclub hat gegenüber Cablecom und Sunrise unangemessene Geschäftsbedingun- gen im Sinne von Art. 7 Abs. 2 Bst. c i. V. m. Art. 7 Abs. 1 KG erzwungen (Oktober 2006 bis mindestens 2013). C Massnahmen 818. Nach Art. 30 Abs. 1 KG entscheidet die WEKO über die zu treffenden Massnahmen oder die Genehmigung einer einvernehmlichen Regelung. Massnahmen in diesem Sinn sind so- wohl Anordnungen zur Beseitigung von Wettbewerbsbeschränkungen (vgl. Rz 819 ff.) als auch monetäre Sanktionen (vgl. Rz 842 ff.). C.1 Anordnung von Massnahmen / Einvernehmliche Regelung 819. Liegt eine Wettbewerbsbeschränkung vor, so kann die WEKO Massnahmen zu deren Beseitigung anordnen, indem sie den betroffenen Parteien die sanktionsbewehrte Pflicht zu einem bestimmen Tun (Gebot) oder Unterlassen (Verbot) auferlegt. Solche Gestaltungsverfü- gungen haben stets dem Verhältnismässigkeitsprinzip zu entsprechen, weshalb die Massnah- men von der Art und Intensität des konkreten Wettbewerbsverstosses abhängig sind.281 820. Vorneweg ist festzuhalten, dass sich Massnahmen nur solange rechtfertigen, wie ein entsprechendes tatbestandsmässiges Verhalten droht. Bei Verhaltensweisen gemäss Art. 7 KG kommt dabei insbesondere der Marktbeherrschung entscheidende Bedeutung zu. Eine grundsätzlich unter Art. 7 KG fallende Verhaltensweise ist nur dann tatbestandsmässig, wenn (auch) das Tatbestandselement der Marktbeherrschung vorliegt. Entsprechend droht auch höchstens so lange eine tatbestandsmässige Verhaltensweise im Sinne von Art. 7 KG durch ein Unternehmen, wie dieses marktbeherrschend ist. 821. Eine gegenüber Swisscom anzuordnende Massnahme ist daher zeitlich auf die Dauer der Marktbeherrschung von Swisscom zu beschränken. Sollte Swisscom in Zukunft, insbeson- dere nach einer neuen Rechtevergabe über keine marktbeherrschende Stellung mehr verfü- gen (vgl. Abschnitt B.4.2), ist die Massnahme nicht mehr gerechtfertigt. 822. Zudem ist es in der vorliegenden Konstellation zu berücksichtigen, dass selbst wenn Swisscom nach einer neuen Rechtevergabe wiederum über eine marktbeherrschende Stel-</w:t>
      </w:r>
    </w:p>
    <w:p>
      <w:r>
        <w:t>281 BSK KG-ZIRLICK/TAGMANN (Fn 19), Art. 30 KG N 58 f.</w:t>
      </w:r>
    </w:p>
    <w:p>
      <w:r>
        <w:t>32/2012/00076/COO.2101.111.3.173116 163</w:t>
      </w:r>
    </w:p>
    <w:p>
      <w:r>
        <w:t>lung verfügen sollte, gewisse Verhaltensweisen gerechtfertigt sein könnten, sofern die Rech- tevergabe die Voraussetzungen des fairen und regelmässigen Ausschreibungswettbewerbs erfüllen (vgl. Abschnitte B.4.3.2.4 und B.4.3.3.4). 823. Verstösse bzw. Widerhandlungen gegen die vorliegend anzuordnenden Massnahmen können nach Massgabe von Art. 50 bzw. 54 KG mit einer Verwaltungs- bzw. Strafsanktion belegt werden. Diese Sanktionierbarkeit ergibt sich ohne Weiteres aus dem Gesetz selber, weshalb auf eine entsprechende – lediglich deklaratorische und nicht konstitutive – Sanktions- drohung im Dispositiv verzichtet werden kann.282 C.1.1 Massnahmen betreffend die Verweigerung von Geschäftsbeziehungen 824. Bezüglich der Verweigerung von Geschäftsbeziehungen (Abschnitt B.4.3.2) kommt grundsätzlich nur ein Verbot der Verhaltensweise in Frage. Es ist keine mildere Massnahme ersichtlich, welche die festgestellte Wettbewerbsbehinderung (Abschnitte B.4.3.2.3) beseiti- gen könnte. Ein Verbot der Verweigerung erweist sich deshalb grundsätzlich als verhältnis- mässig und geeignet, die festgestellte Wettbewerbsbeschränkung zu beseitigen. 825. Entsprechend der vorliegenden Feststellung erfolgt die tatbestandsmässige Verweige- rung von Geschäftsbeziehungen auf dem nationalen Markt für die Bereitstellung von Schwei- zer Fussballübertragungen im Rahmen eines Liga-Wettbewerbs im Pay-TV und dem nationa- len Markt für die Bereitstellung von Schweizer Eishockeyübertragungen im Rahmen eines Liga-Wettbewerbs im Pay-TV (vgl. Rz 720). Die durch die Verweigerung bewirkte Wettbe- werbsbeschränkung lässt sich ohne Weiteres durch Beendigung der Verweigerung beseitigen. Anders ausgedrückt, wenn Swisscom das verweigerte Gut – Schweizer Fussballübertragun- gen im Pay-TV und Schweizer Eishockeyübertragungen im Pay-TV – keinem TV- Plattformanbieter mehr vorenthält, entfällt die festgestellte Wettbewerbsbehinderung hinsicht- lich Art. 7 Abs. 2 Bst. a KG. Dabei würde es genügen (vgl. Abschnitt B.4.3.3.3), dass den TV- Plattformanbietern eines der Substitute (PPV oder PPC) angeboten würde. Nicht erforderlich wäre hingegen das Angebot beider Substitute. 826. Für Swisscom wäre daher eine Massnahme im folgenden Sinne anzuordnen: Swisscom wird verpflichtet, allen TV-Plattformen in der Schweiz das vorliegend relevante Teleclub-Sport- angebot («Schweizer Fussballübertragungen im Pay-TV», «Schweizer Eishockeyübertragun- gen im Pay-TV» und «ausländische Fussballübertragungen (Bundesliga, Primera División &amp; Copa del Rey, Serie A) im Pay-TV») zu nicht-diskriminierenden Bedingungen mittels PPV oder PPC unter Vorbehalt etwaiger «Legitimate Business Reasons» zur Verfügung zu stellen und gleichzeitig im Rahmen der festgestellten marktbeherrschenden Stellungen von jeglichem Ver- halten Abstand zu nehmen, das den gleichen oder einen ähnlichen Zweck oder die gleiche oder eine ähnliche Wirkung haben könnte wie der Verstoss. 827. Allerdings ist zu berücksichtigen, dass die vorliegend relevanten Vergabeperioden für die im Mittelpunkt stehenden Rechte an den Schweizer Fussball- und Eishockeyligen nach Ablauf der Saison 2016/17 enden. Im Jahr 2016 erfolgen Neuausschreibungen für die Fuss- ball- und Eishockeyligen für die Saisons ab 2017/18. Zurzeit ist unklar, wie sich die Verhält- nisse nach den Neuausschreibungen präsentieren. Dies impliziert, dass nicht abgeschätzt werden kann, ob die tatbestandsmässigen Verhaltensweisen für die kommenden Saisons wei- terhin drohen. Dabei ist wie erwähnt festzuhalten, dass sich Massnahmen nur solange recht- fertigen, als ein entsprechendes tatbestandsmässiges Verhalten droht. 828. Selbst wenn die vorliegende Verfügung sofort rechtskräftig würde, wäre Swisscom eine angemessene Zeit einzuräumen, um den anderen TV-Plattformen ein angemessenes Angebot</w:t>
      </w:r>
    </w:p>
    <w:p>
      <w:r>
        <w:t>282 Vgl. Entscheid der REKO/WEF vom 9.6.2005, RPW 2005/3, 530 E. 6.2.6, Telekurs Multipay; Urteil des BVGer vom 3.10.2007, RPW 2007/4, 653 E. 4.2.2, Flughafen Zürich AG, Unique.</w:t>
      </w:r>
    </w:p>
    <w:p>
      <w:r>
        <w:t>32/2012/00076/COO.2101.111.3.173116 164</w:t>
      </w:r>
    </w:p>
    <w:p>
      <w:r>
        <w:t>zu unterbreiten. Auch wäre eine Zeitspanne für Vertragsverhandlungen zu berücksichtigen. Schliesslich ist davon auszugehen, dass die KNU das vollständige Sportangebot von Teleclub nicht umgehend auf ihren Plattformen implementieren könnten. Cablecom sprach in diesem Zusammenhang beispielsweise von einem [Geschäftsgeheimnis]. 829. Nachdem der Ausgang der nächsten Vergabe ungewiss ist und nicht davon auszugehen ist, dass die anzuordnenden Massnahmen noch in der laufenden Vergabeperiode bzw. höchs- tens noch für eine kurze Zeitspanne effektiv umgesetzt werden könnten, erweist sich die An- ordnung der an sich gerechtfertigten Massnahme insgesamt als nicht notwendig. Deshalb ist auf die Anordnung der Massnahme zu verzichten. C.1.2 Massnahmen betreffend die Diskriminierung von Handelspartnern 830. Auch bezüglich der Diskriminierungen von Handelspartnern (Abschnitt B.4.3.3) kommt nur ein Verbot der Verhaltensweisen in Frage. Es sind keine milderen Massnahmen ersichtlich, welche die festgestellten Wettbewerbsbehinderungen (Abschnitt B.4.3.3.3) beseitigen könn- ten. Ein Verbot der Diskriminierungen erweist sich deshalb grundsätzlich als verhältnismässig und geeignet, die festgestellten Wettbewerbsbeschränkungen zu beseitigen. 831. Die festgestellten Diskriminierungen von Handelspartnern betrefffen den nationalen Markt für die Bereitstellung von Schweizer Fussballübertragungen im Rahmen eines Liga- Wettbewerbs im Pay-TV, den nationalen Markt für die Bereitstellung von Schweizer Eisho- ckeyübertragungen im Rahmen eines Liga-Wettbewerbs im Pay-TV sowie die nationalen Märkte für die Bereitstellung von ausländischen Fussballübertragungen im Rahmen eines Liga-Wettbewerbs (Bundesliga, Primera División &amp; Copa del Rey, Serie A) im Pay-TV (vgl. Abschnitt B.4.3.3.3 und Rz 780). Die Diskriminierungen können beseitigt werden, indem Swisscom gleichartige Situationen gleich behandelt (vgl. Abschnitt B.4.3.3.1). 832. Wie sich aufgrund der vorliegenden Analyse zeigt (vgl. Abschnitt B.4.3.3.1), besteht eine Diskriminierung sowohl hinsichtlich des Umfangs des Sportangebots von Teleclub als auch der Koppelung von Basis- und Sportpaket. Bezüglich beider Diskriminierungen ist festzustel- len, dass für die davon betroffenen Güter «Schweizer Fussballübertragungen im Pay-TV», «Schweizer Eishockeyübertragungen im Pay-TV» und «ausländische Fussballübertragungen (Bundesliga, Primera División &amp; Copa del Rey, Serie A) im Pay-TV» grundsätzlich Substitute vorliegen: Teleclub Sport PPV und PPC. Vorausgesetzt ist indes, dass das PPC-Angebot die- selben Spiele wie das PPV-Angebot enthält und im selben Mass an ein anderes Programm- paket gekoppelt ist, wie das PPV-Angebot, welches derzeit nicht mit einem anderen TV- Angebot gekoppelt ist (Rz 452 ff.). Um die Diskriminierung zu beseitigen genügt es nun (vgl. Abschnitt B.4.3.3.3), dass den TV-Plattformanbietern eines der Substitute angeboten wird, so- weit PPC und PPV bei allen Plattformen gleichermassen gekoppelt bzw. entkoppelt sind. 833. Zur Anordnung der Massnahme ist auf die Ausführungen in den Randziffern 826 ff. zu verweisen. Auf die Anordnung der Massnahme ist daher auch hier zu verzichten. C.1.3 Massnahmen betreffend die Erzwingung unangemessener Geschäftsbedingungen 834. Auch hinsichtlich der festgestellten Erzwingung unangemessener Geschäftsbedingun- gen gegenüber Cablecom und Sunrise (vgl. Abschnitt B.4.3.4) kommt einzig ein Verbot der Verhaltensweise in Frage. Ein milderes Mittel ist nicht ersichtlich. Mit dem Verzicht auf das [Geschäftsgeheimnis] (Rz 783 ff.) entfällt die damit zusammenhängende Wettbewerbsbe- schränkung (Rz 798 ff.). Eine entsprechende Massnahme erweist sich daher grundsätzlich als verhältnismässig und geeignet, die festgestellte Wettbewerbsbeschränkung zu beseitigen.</w:t>
      </w:r>
    </w:p>
    <w:p>
      <w:r>
        <w:t>32/2012/00076/COO.2101.111.3.173116 165</w:t>
      </w:r>
    </w:p>
    <w:p>
      <w:r>
        <w:t>835. Dementsprechend wäre [Geschäftsgeheimnis] des Vertrags Cablecom aufzuheben, wo- nach [Geschäftsgeheimnis] Ebenso wäre [Geschäftsgeheimnis] der Vereinbarung Sunrise auf- zuheben, [Geschäftsgeheimnis] 836. Zu berücksichtigen ist indes, dass gemäss Art. 20 OR ein Vertrag (bzw. Teile davon), der einen unmöglichen oder widerrechtlichen Inhalt hat oder gegen die guten Sitten verstösst, zivilrechtlich nichtig ist. Durch die Feststellung der Kartellrechtswidrigkeit der entsprechenden Vertragsklauseln ergibt sich deren Nichtigkeit von Gesetzes wegen.283 Eine formelle Aufhe- bung im Dispositiv erübrigt sich daher. Es sind somit diesbezüglich keine Massnahmen im Dispositiv anzuordnen. C.1.4 Stellungnahmen zu den Massnahmen C.1.4.1 Stellungnahme von Cablecom, Finecom und Sasag 837. Cablecom, Finecom und Sasag beantragen die Ergänzung des Dispositivs, wonach Swisscom zu verpflichten sei, allen TV-Plattformen in der Schweiz – soweit technisch möglich – ein gleichwertiges Teleclub-Sportangebot sowohl im PPV als auch im PPC zu nicht diskrimi- nierenden Bedingungen hinsichtlich Umfang, Preis und Bundling anzubieten. Denn es bestehe keine Austauschbarkeit zwischen dem PPV- und PPC-Angebot. 838. Da vorliegend nicht von getrennten PPV- und PPC-Märkten auszugehen ist (vgl. Rz 500), erübrigen sich weitere Ausführungen. C.1.4.2 Stellungnahme von Sunrise 839. Sunrise beantragt, dass das Dispositiv ausdrücklich Bezug auf den Tatbestand der Er- zwingung unangemessener Geschäftsbedingungen Bezug nimmt. Die in Ziffer 2 des Disposi- tivs enthaltene Massnahme sei wie folgt zu ergänzen: «[...] zu nicht-diskriminierenden und angemessenen Bedingungen anzubieten.» Die Vereinbarung von Sunrise mit Teleclub um- fasse [Geschäftsgeheimnis]. Der Antrag spreche [Geschäftsgeheimnis]. 840. Hierzu kann auf Randziffer 836 verwiesen werden: Die Nichtigkeit kartellrechtswidriger Vertragsklauseln ergibt sich aus dem Obligationenrecht. Für die deklaratorische Feststellung der Nichtigkeit besteht kein Rechtsschutzinteresse. C.1.5 Ergebnis 841. In Bezug auf die kartellrechtswidrige Verweigerung und Diskriminierungen erwiesen sich Massnahmen aufgrund der Ungewissheit der nächsten Vergaben und der kurzen Rest- dauer der laufenden Vergabeperiode (Fussball und Eishockey) insgesamt als nicht notwendig. Deshalb ist auf die Anordnung von Massnahmen zu verzichten. Hinsichtlich der Erzwingung unangemessener Geschäftsbedingungen ergibt sich die Nichtigkeit aufgrund der Kartellrechts- widrigkeit der entsprechenden Vertragsklauseln von Gesetzes wegen. Somit sind diesbezüg- lich keine Massnahmen anzuordnen.</w:t>
      </w:r>
    </w:p>
    <w:p>
      <w:r>
        <w:t>283 Vgl. RETO JACOBS/GION GIGER, BSK KG, Vor Art. 12–17 KG, N 29 ff.</w:t>
      </w:r>
    </w:p>
    <w:p>
      <w:r>
        <w:t>32/2012/00076/COO.2101.111.3.173116 166</w:t>
      </w:r>
    </w:p>
    <w:p>
      <w:r>
        <w:t>C.2 Sanktionierung C.2.1 Allgemeines 842. Aufgrund ihrer ratio legis sollen die in Art. 49a ff. KG vorgesehenen Verwaltungssankti- onen – und dabei insbesondere die mit der Revision 2003 eingeführten direkten Sanktionen bei den besonders schädlichen kartellrechtlichen Verstössen – die wirksame Durchsetzung der Wettbewerbsvorschriften sicherstellen und mittels ihrer Präventivwirkung Wettbewerbs- verstösse verhindern.284 Direktsanktionen können nur zusammen mit einer Endverfügung, wel- che die Unzulässigkeit der fraglichen Wettbewerbsbeschränkung feststellt, verhängt wer- den.285 C.2.2 Tatbestand von Art. 49a Abs. 1 KG 843. Die Belastung der Verfahrensparteien mit einer Sanktion setzt voraus, dass sie den Tat- bestand von Art. 49a Abs. 1 KG erfüllt haben. C.2.2.1 Unternehmen 844. Die unzulässigen Wettbewerbsbeschränkungen, auf welche Art. 49a Abs. 1 KG Bezug nimmt, müssen von einem «Unternehmen» begangen werden. Für den Unternehmensbegriff wird auf Art. 2 Abs. 1 und 1bis KG abgestellt.286 Zur Qualifizierung der Parteien als Unterneh- men sei hier auf die Ausführungen unter Rz 308 ff. verwiesen. C.2.2.2 Unzulässige Verhaltensweise im Sinne von Art. 49a Abs. 1 KG 845. Nach Art. 49a Abs. 1 KG wird ein Unternehmen, welches an einer unzulässigen Abrede nach Art. 5 Abs. 3 bzw. 4 KG beteiligt ist oder sich nach Art. 7 KG unzulässig verhält, mit einer Sanktion belastet. Eine Sanktionierung der hier interessierenden zweiten in Art. 49a Abs. 1 KG erwähnten Tatbestandsvariante setzt voraus, dass sich ein marktbeherrschendes Unter- nehmen unzulässig verhält im Sinne von Art. 7 KG. 846. Zur Vermeidung von Redundanzen kann hier auf die vorangehenden Ausführungen ver- wiesen werden, insb. auch das Fazit in Rz 817. Zusammenfassend sei hier festgehalten, dass diese Voraussetzungen vorliegend erfüllt sind. C.2.3 Vorwerfbarkeit 847. Nach der Praxis der WEKO und der Gerichte muss dem Unternehmen nebst der Tatbe- standsmässigkeit und der Rechtswidrigkeit des Verhaltens zumindest ein «fahrlässiges» Han- deln, mithin eine objektive Sorgfaltspflichtverletzung im Sinne der Vorwerfbarkeit angelastet werden können. Ein objektiver Sorgfaltsmangel im Sinne einer Vorwerfbarkeit liegt insbeson- dere vor, wenn ein Unternehmen ein Verhalten an den Tag legt, obwohl es sich bewusst ist,</w:t>
      </w:r>
    </w:p>
    <w:p>
      <w:r>
        <w:t>284 Botschaft vom 7. November 2001 über die Änderung des Kartellgesetzes, BBl 2002 2022, insb. 2023, 2033 ff. und 2041; STEFAN BILGER, Das Verwaltungsverfahren zur Untersuchung von Wettbe- werbsbeschränkungen, 2002, 92. 285 BBl 2002 2022, 2034. 286 Statt vieler: JÜRG BORER, Kommentar zum Schweizerischen Kartellgesetz (KG), 3. Aufl. 2011, Art. 49a KG N 6.</w:t>
      </w:r>
    </w:p>
    <w:p>
      <w:r>
        <w:t>32/2012/00076/COO.2101.111.3.173116 167</w:t>
      </w:r>
    </w:p>
    <w:p>
      <w:r>
        <w:t>dass es möglicherweise kartellrechtswidrig sein könnte.287 Massgebend ist ein objektiver Sorg- faltsmangel im Sinne eines Organisationsverschuldens.288 848. Die vorliegend zur Tatbestandsmässigkeit gemäss Art. 7 KG führenden Sachverhalts- elemente waren den Untersuchungsadressatinnen bekannt bzw. mussten ihnen bekannt sein. Es musste ihnen insbesondere bewusst sein, dass Teleclub im Bereich Pay-TV mit einiger Wahrscheinlichkeit über eine marktbeherrschende Stellung verfügen dürfte. Dies nicht zuletzt auch aufgrund der Teleclub betreffenden Praxis der WEKO sowie des Bundesgerichts, insbe- sondere des Zusammenschlussverfahrens Swisscom/Cinetrade. Sicheres Wissen um die Marktbeherrschung kann hier nicht verlangt werden, hängt diese doch regelmässig von der Marktabgrenzung ab. Aufgrund der bisherigen Praxis der WEKO und der entsprechenden Rechtsprechung im Bereich Pay-TV konnten die Untersuchungsadressatinnen aber keines- falls darauf vertrauen, nicht marktbeherrschend zu sein. 849. Dass Teleclub Swisscom hinsichtlich Content und Verbreitungsart bzw. Koppelung an- ders behandelt hat als die anderen Plattformanbieter, war den Untersuchungsadressatinnen offenkundig nicht nur bekannt sondern war von diesen explizit beabsichtigt (vgl. Rz [Geschäfts- geheimnis] und [Geschäftsgeheimnis]). Es darf auch als den kartellrechtlich bewanderten Un- tersuchungsadressatinnen bekannt angesehen werden, dass Verweigerungen und Ungleich- behandlungen durch marktbeherrschende Unternehmen kartellrechtlich problematisch sind.289 Es kann daher ohne Weiteres gesagt werden, dass den Untersuchungsadressatinnen zumin- dest die Möglichkeit der Kartellrechtswidrigkeit ihres Verhaltens bewusst sein musste. Der ob- jektive Sorgfaltsmangel im Sinne der Rechtsprechung kann jedenfalls als gegeben erachtet werden. C.2.3.1 Stellungnahmen der Parteien zur Vorwerfbarkeit C.2.3.1.1 Stellungnahme von Swisscom 850. Swisscom macht geltend, sie sei – soweit entgegen ihrer Ansicht überhaupt eine miss- bräuchliche Verhaltensweise vorliege – mangels Vorhersehbarkeit der marktbeherrschenden Stellung einem unvermeidbaren Sachverhalts- und Rechtsirrtum unterlegen. Für die Untersu- chungsadressatinnen sei die vorgenommene Marktabgrenzung nicht vorhersehbar gewesen, da eine solche Marktabgrenzung bisher noch nie dergestalt vorgenommen worden sei. Daher sei für sie auch die daraus resultierende marktbeherrschende Stellung nicht vorhersehbar ge- wesen. Die Untersuchungsadressatinnen hätten stattdessen nach der bisherigen Praxis der Wettbewerbsbehörden davon ausgehen können, dass Bereitstellungsmärkte für Schweizer Fussball- und Eishockeyübertragungen sowie ausländische Fussballübertragungen nicht exis- tieren würden. Eine fahrlässige Begehung bestehe vorliegend ebenfalls nicht, da die Untersu- chungsadressatinnen keinerlei Hinweise auf diese neue Marktabgrenzung und damit auf das Vorliegen einer marktbeherrschenden Stellung gehabt hätten. Es habe kein Anlass bestanden, ihr Verhalten zu hinterfragen. Eine pflichtwidrige Unvorsichtigkeit sei deswegen zu verneinen. 851. Dazu ist zunächst darauf hinzuweisen, dass weder das Kartellgesetz noch das Verwal- tungsverfahrensgesetz eine Regelung hinsichtlich des von Swisscom geltend gemachten Sachverhaltsirrtums enthält, wie dies etwa für das Strafrecht in Art. 13 StGB290 der Fall ist.</w:t>
      </w:r>
    </w:p>
    <w:p>
      <w:r>
        <w:t>287 Vgl. Urteil des BVGer, RPW 2010/2, 363 E. 8.2.2.1, Publigroupe SA und Mitbeteiligte/WEKO. 288 Vgl. BGE 139 I 72, nicht publ. E. 12.2.2 (= RPW 2013/1, 135 E. 12.2.2), Publigroupe SA et al./WEKO, m.w.Hinw. 289 Vgl. insb. RPW 2005/2, 379 Rz 168, Swisscom/Cinetrade. 290 Schweizerisches Strafgesetzbuch vom 21. Dezember 1937 (Strafgesetzbuch, StGB; SR 311.0).</w:t>
      </w:r>
    </w:p>
    <w:p>
      <w:r>
        <w:t>32/2012/00076/COO.2101.111.3.173116 168</w:t>
      </w:r>
    </w:p>
    <w:p>
      <w:r>
        <w:t>Auch die Rechtsprechung hat für das Kartellrecht bislang nicht geklärt, ob sich ein Unterneh- men im Hinblick auf seine grundsätzlich bestehende Sorgfaltspflicht überhaupt, und allenfalls unter welchen Voraussetzungen, auf falsche Vorstellungen über den Sachverhalt berufen kann. Insbesondere ist unklar, ob und inwieweit allenfalls strafrechtliche Grundsätze für die Beurteilung herangezogen werden können.291 Dabei ist immerhin festzuhalten, dass sich der Gesetzgeber im Rahmen der Beratung zu Art. 49a KG einlässlich mit den Begriffen «Vorsatz» und «Fahrlässigkeit» auseinandergesetzt hat.292 Das Parlament stimmte schliesslich dem Ent- wurf des Bundesrates zu, welcher die direkten Sanktionen als verschuldensunabhängige Ad- ministrativsanktionen ausgestaltet hat. «Dies hat zur Folge, dass eine Sanktionierung auch dann erfolgen kann, wenn das Unternehmen, dem ein fehlbares Verhalten vorgeworfen wird, weder vorsätzlich noch fahrlässig gehandelt hat.»293 852. Art. 13 Abs. 1 StGB bestimmt, dass, soweit der Täter in einer irrigen Vorstellung über den Sachverhalt handelt, das Gericht die Tat zu Gunsten des Täters nach dem Sachverhalt beurteilt, den sich der Täter vorgestellt hat. Hätte der Täter den Irrtum aber bei pflichtgemässer Vorsicht vermeiden können, so ist er gemäss Art. 13 Abs. 2 StGB wegen Fahrlässigkeit straf- bar, wenn die fahrlässige Begehung der Tat mit Strafe bedroht ist. Art. 13 StGB hält allerdings nichts fest, was nicht ohnehin im Rahmen des subjektiven Tatbestands zu prüfen wäre. So handelt es sich beim Sachverhaltsirrtum schlicht um einen Vorsatzmangel.294 Ungeachtet des Umstands, dass die strafrechtlichen Begriffe «Vorsatz» und «Fahrlässigkeit» (Art. 12 StGB) nicht unbesehen auf das Kartellrecht übertragbar sind, genügt nach der Rechtsprechung des Bundesverwaltungsgerichts das Vorliegen einer fahrlässigen Begehung.295 In der Terminolo- gie von Art. 13 StGB wäre mithin zu prüfen, ob ungeachtet der Frage, inwiefern bei den ver- antwortlichen natürlichen Personen der Swisscom-Gruppe eine Fehlvorstellung über relevante Aspekte des Sachverhalts bestanden hat, eine solche Fehlvorstellung bei pflichtgemässer Vor- sicht hätte vermeiden werden können. 853. Entsprechend dem festgestellten Sachverhalt (vgl. Abschnitt A.4.3.5) wusste Swisscom, dass die konkurrierenden TV-Plattformanbieter ein Interesse daran hatten, ihren Kunden den Bezug des Teleclub-Sportangebots zu ermöglichen. Mit anderen Worten wusste Swisscom, dass eine Nachfrage der TV-Plattformanbieter nach dem Teleclub-Sportangebot und mithin auch ein entsprechender Markt bestand. Dabei ist es unerheblich, dass in der bisherigen Pra- xis kein entsprechender Bereitstellungsmarkt abgegrenzt worden ist, zumal Swisscom wie er- wähnt die der Abgrenzung zugrunde liegenden Tatsachen bekannt waren. Angesichts der evi- denten und Swisscom bekannten Nachfrage der TV-Plattformanbieter konnte Swisscom nicht darauf vertrauen, die Wettbewerbsbehörden würden auch inskünftig keinen entsprechenden Markt abgrenzen – wobei anzumerken ist, dass dieser Aspekt ohnehin keine Frage eines all- fälligen Sachverhaltsirrtums sondern vielmehr des Vertrauensschutzes über zukünftiges be- hördliches Handeln wäre.</w:t>
      </w:r>
    </w:p>
    <w:p>
      <w:r>
        <w:t>291 Vgl. Urteil des BVGer, RPW 2015/3, 683 Rz 700, Sanktionsverfügung - Preispolitik Swisscom ADSL. 292 Vgl. Amtliches Bulletin der Bundesversammlung (AB) 2002 N 1450 ff.; AB 2003 S 333 ff. 293 Vgl. Votum Peter Spuhler, AB 2002 N 1450. 294 Vgl. BGE 134 II 33, E. 5.3; MARCEL ALEXANDER NIGGLI/STEFAN MAEDER,, in: Basler Kommentar, Strafrecht I, Niggli/Wiprächtiger (Hrsg.), 2013 (nachfolgend BSK StGB I), Art. 13 StGB N 8. 295 Vgl. Urteil des BVGer, RPW 2015/3, 678 Rz 676, Sanktionsverfügung - Preispolitik Swisscom ADSL.</w:t>
      </w:r>
    </w:p>
    <w:p>
      <w:r>
        <w:t>32/2012/00076/COO.2101.111.3.173116 169</w:t>
      </w:r>
    </w:p>
    <w:p>
      <w:r>
        <w:t>854. Auch die zur konkreten Marktabgrenzung (vgl. Abschnitt B.4.1.2) führenden Daten wa- ren Swisscom bekannt, handelt es sich doch fast ausschliesslich um ihre eigenen Daten. Wei- ter kann vorausgesetzt werden296, dass Swisscom die Beurteilung der EU-Kommission be- kannt war, wonach sich Märkte für Sportübertragungsrechte von anderen Content-Märkten deutlich unterscheiden (vgl. Rz 416), zumal sie sich selber um entsprechende Rechte bemüht hat und die (kartell-)rechtlichen Aspekte einer solchen Investition zweifellos durch ihre eigene Rechtsabteilung intensiv geprüft hat. Entsprechend war ihr hinsichtlich der Übertragungs- rechte auch die Sonderstellung von Fussball bekannt (vgl. Rz 423). Zwar geht es vorliegend um andere als von der EU-Kommission beurteilte Märkte. Es ist aber ohne Weiteres nahelie- gend, dass sich die Nachfrage nach Sportrechten nicht wesentlich von der Nachfrage nach der Bereitstellung entsprechender Inhalte unterscheiden würde. Jedenfalls mussten die Ver- antwortlichen von Swisscom bei pflichtgemässer Vorsicht erkennen, dass Fussball und – auf- grund der vergleichbaren Situation in der Schweiz – auch Eishockey nicht durch andere Inhalte substituiert werden können und die Märkte mithin entsprechend eng abzugrenzen sind. Swisscom war auch bekannt, dass sie als einzige Anbieterin die fraglichen Inhalte bereitge- stellt hat. Ihr waren zweifellos auch die Marktzutrittsschranken und die weiteren Umstände (vgl. Abschnitt B.4.2) bekannt, welche zur Beurteilung führten, dass Swisscom im untersu- chungsrelevanten Zeitraum in den fraglichen Märkten marktbeherrschend war. Soweit sich Swisscom also tatsächlich in einem Irrtum über ihre marktbeherrschende Stellung befunden haben sollte, wäre dieser Irrtum jedenfalls bei pflichtgemässer Vorsicht vermeidbar gewesen. 855. Eventualiter macht Swisscom geltend, dass selbst wenn kein Sachverhaltsirrtum vorlie- gen sollte, jedenfalls betreffend der Erzwingung unangemessener Geschäftsbedingungen ein Rechtsirrtum nach Art. 21 StGB vorliege. Die Wettbewerbsbehörden hätten die Vergleichsver- träge zwischen Teleclub und Cablecom geprüft und für wettbewerbsrechtlich unproblematisch befunden. Damit hätten sie eine Vertrauensgrundlage und eine Fehlvorstellung bezüglich der Wettbewerbswidrigkeit betreffend das [Geschäftsgeheimnis] geschaffen. Die Untersuchungs- adressatinnen seien auch nicht auf den in Frage kommenden Tatbestand von Art. 7 KG oder entsprechende Fallpraxis hingewiesen worden. Sie seien daher von der Zulässigkeit der frag- lichen Verträge überzeugt gewesen. 856. Zur grundsätzlichen Anwendbarkeit strafrechtlicher Bestimmungen sei zunächst auf Rz 851 verwiesen. Art. 21 StGB (Irrtum über die Rechtswidrigkeit) bestimmt: «Wer bei Bege- hung der Tat nicht weiss und nicht wissen kann, dass er sich rechtswidrig verhält, handelt nicht schuldhaft. War der Irrtum vermeidbar, so mildert das Gericht die Strafe.» Ein Verbotsirrtum nach Art. 21 StGB liegt vor, wenn der Täter aus zureichenden Gründen annahm, er sei zur Tat berechtigt. Zureichend ist ein Grund nach der Rechtsprechung nur, wenn dem Täter aus sei- nem Irrtum kein Vorwurf gemacht werden kann, weil er auf Tatsachen beruht, durch die sich auch ein gewissenhafter Mensch hätte in die Irre führen lassen (BGE 98 IV 293, E. 4a). Ver- meidbar ist ein Verbotsirrtum regelmässig, falls der Täter selbst an der Rechtmässigkeit seines Verhaltens zweifelte oder hätte Zweifel haben müssen. Wenn Anlass zu Zweifeln an der Recht- mässigkeit des Verhaltens besteht, muss sich der Täter grundsätzlich bei der zuständigen Behörde zuvor näher informieren. Soweit die Entschuldbarkeit des geltend gemachten Verbot- sirrtums zu verneinen ist, kann die Frage offenbleiben, ob der Täter sein Verhalten überhaupt für rechtmässig hielt (BGE 129 IV 6 E. 4.1 S. 18 mit Hinweisen). Nach der Rechtsprechung des Bundesgerichts ist ein früherer Freispruch durch den zuständigen Richter bei gleichem Sachverhalt ausreichend für die Berufung auf einen Rechtsirrtum. Dies gilt selbst, wenn der Staatsanwalt den Täter vor der zweiten Tatbegehung ausdrücklich darauf hinweist, dass er selbst und die zuständige Verwaltungsbehörde den Freispruch als Fehlentscheid betrachten (BGE 99 IV 185 E. 3a S. 186 mit Hinweis).</w:t>
      </w:r>
    </w:p>
    <w:p>
      <w:r>
        <w:t>296 Vgl. Urteil des BVGer, RPW 2015/3, 680 Rz 686, Sanktionsverfügung - Preispolitik Swisscom ADSL.</w:t>
      </w:r>
    </w:p>
    <w:p>
      <w:r>
        <w:t>32/2012/00076/COO.2101.111.3.173116 170</w:t>
      </w:r>
    </w:p>
    <w:p>
      <w:r>
        <w:t>857. Swisscom macht in diesem Zusammenhang die gleichen Gründe geltend, die nach ihrer Ansicht bereits einen Verstoss gegen den Vertrauensgrundsatz darstellen. Wie dargelegt liegt indes kein Verstoss gegen den Vertrauensgrundsatz vor (vgl. Rz 270 ff). Gleiches gilt auch im Hinblick auf das Bestehen eines Rechtsirrtums297: Die WEKO hatte in der Untersuchung 32- 0153: Teleclub AG/Cablecom GmbH/Swisscable das Verhalten von Swisscable bzw. Cablecom zu beurteilen. Nicht zu beurteilen waren indes allenfalls kartellrechtswidrige Verhal- tensweisen von Teleclub, selbst wenn diese aus den damals eingereichten Urkunden ersicht- lich gewesen wären. Entgegen der Ansicht von Swisscom lag damit keine frühere Beurteilung der Verhaltensweisen von Swisscom vor, welche sie zur Ansicht veranlasst haben könnte, ihr Verhalten sei rechtmässig. Entsprechend konnte Swisscom nicht aus zureichenden Gründen annehmen, sie sei zur Erzwingung der vorliegenden Geschäftsbedingungen berechtigt. Ein Rechts- bzw. Verbotsirrtum liegt mithin nicht vor. C.2.4 Bemessung 858. Rechtsfolge eines Verstosses im Sinne von Art. 49a Abs. 1 KG ist die Belastung des fehlbaren Unternehmens mit einem Betrag bis zu 10 % des in den letzten drei Geschäftsjahren in der Schweiz erzielten Umsatzes. Dieser Betrag stellt also die höchstmögliche Sanktion dar. Die konkrete Sanktion bemisst sich nach der Dauer und der Schwere des unzulässigen Ver- haltens, wobei der mutmassliche Gewinn, den das Unternehmen dadurch erzielt hat, ange- messen zu berücksichtigen ist. 859. Die konkreten Bemessungskriterien und damit die Einzelheiten der Sanktionsbemes- sung werden in der KG-Sanktionsverordnung298 näher präzisiert (vgl. Art. 1 Bst. a SVKG). Die Festsetzung des Sanktionsbetrags liegt dabei grundsätzlich im pflichtgemäss auszuübenden Ermessen der WEKO, welches durch die Grundsätze der Verhältnismässigkeit (Art. 2 Abs. 2 SVKG) und der Gleichbehandlung begrenzt wird.299 Die WEKO bestimmt die effektive Höhe der Sanktion nach den konkreten Umständen im Einzelfall, wobei die Geldbusse für jedes an einer Zuwiderhandlung beteiligte Unternehmen individuell innerhalb der gesetzlich statuierten Grenzen festzulegen ist.300 C.2.4.1 Maximalsanktion 860. Die Sanktion beträgt in keinem Fall mehr als 10 % des in den letzten drei Geschäftsjah- ren in der Schweiz erzielten Gesamtumsatzes des Unternehmens (Art. 49a Abs. 1 KG und Art. 7 SVKG). Wie sich unter anderem aus der Botschaft zum KG 2003 ergibt,301 sind dabei die letzten drei vor Erlass der Verfügung abgeschlossenen Geschäftsjahre massgeblich.302 Der Unternehmensumsatz im Sinne von Art. 49a Abs. 1 KG berechnet sich dabei sinngemäss nach den Kriterien der Umsatzberechnung bei Unternehmenszusammenschlüssen; Art. 4 und</w:t>
      </w:r>
    </w:p>
    <w:p>
      <w:r>
        <w:t>297 Vgl. Urteil des BVGer, RPW 2015/3, 683 Rz 702, Sanktionsverfügung - Preispolitik Swisscom ADSL. 298 Verordnung vom 12. März 2004 über die Sanktionen bei unzulässigen Wettbewerbsbeschränkun- gen (KG-Sanktionsverordnung, SVKG; SR 251.5). 299 Vgl. PETER REINERT, in: Stämpflis Handkommentar zum Kartellgesetz, Baker &amp; McKenzie (Hrsg.), 2001, Art. 49a KG N 14 sowie RPW 2006/4, 661 Rz 236, Flughafen Zürich AG (Unique) – Valet Par- king. 300 RPW 2009/3, 212 f. Rz 111, Elektroinstallationsbetriebe Bern. 301 Vgl. BBl 2002 2022, 2037. 302 Jedenfalls im Ergebnis ebenso etwa RPW 2011/1, 191 Rz 572, SIX/Terminals mit Dynamic Cur- rency Conversion (DCC); Verfügung i.S. Altimum SA (auparavant Roger Guenat SA), Rz 326, abruf- bar unter &lt;www.weko.admin.ch&gt; unter Aktuell &gt; letzte Entscheide &gt; Altimum Décision (30.1.2014).</w:t>
      </w:r>
    </w:p>
    <w:p>
      <w:r>
        <w:t>32/2012/00076/COO.2101.111.3.173116 171</w:t>
      </w:r>
    </w:p>
    <w:p>
      <w:r>
        <w:t>5 VKU finden analoge Anwendung. Die so errechnete maximale Sanktion stellt nicht den Aus- gangspunkt der konkreten Sanktionsberechnung dar (vgl. dazu sogleich); vielmehr wird am Schluss der anhand der anderen im KG und der SVKG genannten Kriterien erfolgten konkre- ten Sanktionsberechnung geprüft, ob der Maximalbetrag nicht überschritten wird (Art. 7 SVKG); gegebenenfalls hat eine entsprechende Kürzung zu erfolgen. 861. Im vorliegenden Fall sind die Geschäftsjahre 2012, 2013 und 2014 relevant. Die Swisscom-Gruppe erzielte in diesen Jahren folgende Umsätze in der Schweiz: 2012 2013 2014 [GG] [GG] 9586 Tabelle 16: Konzernumsätze Swisscom in der Schweiz in Millionen Franken 862. Daraus ergibt sich eine Maximalsanktion von [Geschäftsgeheimnis] Franken. C.2.4.2 Konkrete Sanktionsberechnung 863. Nach Art. 49a Abs. 1 KG bemisst sich der konkrete Sanktionsbetrag innerhalb des Sank- tionsrahmens anhand der Dauer und der Schwere des unzulässigen Verhaltens. Angemessen zu berücksichtigen ist zudem auch der durch das unzulässige Verhalten erzielte mutmassliche Gewinn. Die SVKG geht für die konkrete Sanktionsbemessung zunächst von einem Basisbe- trag aus, der in einem zweiten Schritt an die Dauer des Verstosses anzupassen ist, bevor in einem dritten Schritt erschwerenden und mildernden Umständen Rechnung getragen werden kann. C.2.4.2.1 Basisbetrag 864. Der Basisbetrag beträgt gemäss SVKG je nach Art und Schwere des Verstosses bis zu 10 % des Umsatzes, den das betreffende Unternehmen in den letzten drei Geschäftsjahren auf den relevanten Märkten in der Schweiz erzielt hat (Art. 3 SVKG). Dem Zweck von Art. 3 SVKG entsprechend ist hierbei der Umsatz massgebend, der in den drei Geschäftsjahren er- zielt wurde, die der Aufgabe des wettbewerbswidrigen Verhaltens vorangehen.303 Das Abstel- len auf diese Zeitspanne der Zuwiderhandlung gegen das KG dient nicht zuletzt auch dazu, die erzielte Kartellrente möglichst abzuschöpfen. a. Obergrenze des Basisbetrags 865. Die obere Grenze des Basisbetrags beträgt gemäss Art. 3 SVKG 10 % des Umsatzes, den das betreffende Unternehmen in den letzten drei Geschäftsjahren vor Beendigung der unzulässigen Wettbewerbsbeschränkung auf den relevanten Märkten in der Schweiz erzielt hat. 866. Im vorliegenden Fall ist jedoch der besonderen Marktstruktur Rechnung zu tragen (vgl. Abschnitt B.4.1.1.4). So generiert Teleclub in erster Linie mit den Teleclub-Abonnenten einen Umsatz. Gegenüber den Plattformanbietern wird demgegenüber vielfach kein Entgelt verlangt (vgl. Rz 377 ff. und 393 ff.). Auch ist zu berücksichtigen, dass aus einer Verweigerung der</w:t>
      </w:r>
    </w:p>
    <w:p>
      <w:r>
        <w:t>303 In diesem Sinne auch RPW 2012/2, 404 f. Rz 1083 Tabelle 3 sowie 407 f. Rz 1097 Tabelle 5, Wett- bewerbsabreden im Strassen- und Tiefbau im Kanton Aargau; Verfügung i.S. Altimum SA (auparavant Roger Guenat SA), Rz 326 und 332 m.w.Hinw. in Fn 176, abrufbar unter &lt;www.weko.admin.ch&gt; unter Aktuell &gt; letzte Entscheide &gt; Altimum Décision (30.1.2014).</w:t>
      </w:r>
    </w:p>
    <w:p>
      <w:r>
        <w:t>32/2012/00076/COO.2101.111.3.173116 172</w:t>
      </w:r>
    </w:p>
    <w:p>
      <w:r>
        <w:t>Geschäftsbeziehungen begriffsnotwendig kein Umsatz resultiert. Das sanktionswürdige Un- recht ist dabei aber genauso vorhanden. Weiter ist zu beachten, dass die vorliegenden unzu- lässigen Verhaltensweisen den TV-Plattform-Wettbewerb verzerren. 867. Der WEKO ist es gemäss Rechtsprechung nicht verwehrt, im Einzelfall aufgrund beson- derer Umstände auf andere als die in Art. 3 SVKG genannten Bemessungskriterien abzustel- len.304 Es rechtfertigt sich daher entsprechend dem zuvor Ausgeführten (Rz 866) für die Be- rechnung des Basisbetrages den Umsatz von Swisscom mit Swisscom TV und Teleclub heranzuziehen. 868. Die vorliegende Verfügung erfasst Verhaltensweisen bis 2013. Für den Basisbetrag sind daher die Geschäftsjahre 2011, 2012 und 2013 relevant. 869. Gemäss Angaben von Swisscom wird in Zusammenhang mit Bündelangeboten (vgl. Ta- belle 17) der auf Swisscom TV entfallene Anteil am Umsatz nicht separat ausgewiesen. 2011 2012 2013 [GG] [GG] [GG] Tabelle 17: Umsätze Bündelangebote Swisscom, welche Swisscom TV enthalten (ohne Tele- club) in der Schweiz in Franken 870. Der entsprechende Umsatz mit Swisscom TV ist daher vom Sekretariat zu schätzen. Gemäss Geschäftsbericht 2013 der Swisscom fielen 2011 von 608 000 Swisscom TV-Kunden 225 000 auf Einzelverträge und 383 000 auf Bündelverträge. Somit haben ungefähr 37 % der Swisscom-Kunden Swisscom TV im Einzelvertrag und 63 % im Bündelvertrag. Im Jahr 2012 verzeichnete Swisscom 270 000 Swisscom TV-Einzelverträge (34 %) und 521 000 Swisscom TV-Bündelverträge (66 %). 2013 waren es 276 000 Einzelverträge (28 %) und 724 000 Bün- delverträge (72 %).305 871. Diese Angaben erlauben die Hochrechnung des Gesamtumsatzes mit Swisscom TV ausgehend vom Umsatz von Swisscom TV mit Einzelverträgen (vgl. Tabelle 18). Dementspre- chend machen Swisscom TV-Abonnemente über Bündelverträge rund 63 % im Jahr 2011, 66 % im Jahr 2012 und 72 % im Jahr 2013 aus. Damit können aus den Umsätzen über Ein- zelverträge die Umsätze mit Swisscom TV über Bündelverträge hochgerechnet werden. Diese Umsätze sind in Tabelle 19 enthalten. 2011 2012 2013 [GG] [GG] [GG] Tabelle 18: Umsätze Swisscom TV («Stand alone», ohne Teleclub) in der Schweiz in Fran- ken</w:t>
      </w:r>
    </w:p>
    <w:p>
      <w:r>
        <w:t>304 Vgl. Urteil des BVGer, B-463/2010 vom 19. Dezember 2013, 88 ff. E. 13.3, Gebro Pharma GmbH/WEKO; RPW 2006/4, 663 Rz 247 ff., Flughafen Zürich AG (Unique) – Valet Parking. 305 Vgl. Geschäftsbericht 2013 der Swisscom, S. 29, &lt;http://www.swisscom.ch/content/dam/swisscom/ de/about/investoren/documents/2014/2013-geschaeftsbericht.pdf&gt; (21.01.2015).</w:t>
      </w:r>
    </w:p>
    <w:p>
      <w:r>
        <w:t>32/2012/00076/COO.2101.111.3.173116 173</w:t>
      </w:r>
    </w:p>
    <w:p>
      <w:r>
        <w:t>2011 2012 2013 [GG]306 [GG] [GG] Tabelle 19: Hochgerechnete Umsätze Swisscom TV (Bündelverträge, ohne Teleclub, ohne Einzelverträge, ohne Berücksichtigung eines etwaigen Bündelrabatts) in der Schweiz in Franken 872. Allerdings ist dabei zu berücksichtigen, ob die einzelnen Produkte im Bündel weniger kosten. Mit anderen Worten: Ist der Preis des Bündelvertrages kleiner als die Summe der Preise der Einzelverträge? Wenn ja, so muss dies bei der Hochrechnung berücksichtigt wer- den. Für eine Schätzung des Preises für Swisscom TV im Bündel kann auf die Preise von Swisscom für ihre Bündelangebote zurückgegriffen werden. Ein Vergleich zwischen Bündel- 307 und Einzelangeboten308 erlaubt die Schätzung, dass Swisscom TV im Bündelvertrag unge- fähr 20 % weniger kostet als im Einzelvertrag. Entsprechend weisen die Umsätze gemäss Tabelle 19 die Umsätze mit Swisscom TV über Bündelverträge um 20 % zu hoch aus. Die Umsätze gemäss Tabelle 19 sind deshalb mit dem Faktor 0,8 (80 %) zu multiplizieren. Dies ergibt die Umsätze mit Swisscom TV über Bündelverträge. 2011 2012 2013 [GG] [GG] [GG] Tabelle 20: Hochgerechnete Umsätze Swisscom TV (Bündelverträge, ohne Teleclub, ohne Einzelverträge, mit Berücksichtigung eines Bündelrabatts) in der Schweiz in Franken 873. Die zu berücksichtigenden Umsätze setzen sich aus den Umsätzen mit Swisscom TV gemäss Tabelle 18 und Tabelle 20 sowie den Umsätzen von Teleclub gemäss folgender Ta- belle 21 zusammen. 2011 2012 2013 [GG] [GG] [GG] Tabelle 21: Umsätze Teleclub in der Schweiz in Franken 874. Insgesamt ergibt dies folgende Umsätze gemäss Tabelle 22. 2011 2012 2013 [GG] [GG] [GG] Tabelle 22: Umsätze Swisscom TV (total, mit Teleclub) in der Schweiz in Franken 875. Die daraus resultierenden relevanten Swisscom TV Umsätze in Tabelle 22 erscheinen mit Blick auf die Umsätze von Swisscom mit Bündelangeboten eher niedrig. Somit sind die in Tabelle 17 ausgewiesenen Swisscom TV Umsätze zu Gunsten von Swisscom zurückhaltend geschätzt. Umso mehr ist daher die Berücksichtigung dieser Umsätze gerechtfertigt.</w:t>
      </w:r>
    </w:p>
    <w:p>
      <w:r>
        <w:t>306 Umsatz Swisscom TV mit Einzelverträgen multipliziert mit der Anzahl Bündelverträge dividiert durch die Anzahl Einzelverträge. 307 Vgl. &lt;http://www.swisscom.ch/de/privatkunden/kombi-angebote/angebote.html&gt; (21.01.2015). 308 Vgl. &lt;http://www.swisscom.ch/de/privatkunden/swisscom-tv/angebote.html&gt; (21.01.2015).</w:t>
      </w:r>
    </w:p>
    <w:p>
      <w:r>
        <w:t>32/2012/00076/COO.2101.111.3.173116 174</w:t>
      </w:r>
    </w:p>
    <w:p>
      <w:r>
        <w:t>876. Aufgrund der oben genannten Erwägungen beträgt die obere Grenze des Basisbetrags im vorliegenden Fall somit [Geschäftsgeheimnis] Franken. b. Berücksichtigung der Art und Schwere des Verstosses 877. Gemäss Art. 3 SVKG ist die aufgrund des Umsatzes errechnete Höhe des Basisbetra- ges je nach Schwere und Art des Verstosses festzusetzen (vgl. dazu Erläuterungen SVKG309, S. 2 f.). Es gilt deshalb zu prüfen, als wie schwer der Verstoss zu qualifizieren ist. Dabei stehen objektive310 Faktoren im Vordergrund. 878. Grundsätzlich ist die Schwere der Zuwiderhandlung im Einzelfall unter Berücksichtigung aller relevanten Umstände zu beurteilen. Gemäss bundesverwaltungsgerichtlicher Rechtspre- chung darf keine schematische Ansiedelung des Basisbetrags innerhalb des Sanktionsrah- mens erfolgen. Eine Abstufung nach der Schwere und dem Gefährdungspotenzial der einzel- nen Behinderungs- und Ausbeutungstatbestände nach Art. 7 Abs. 1 KG ist generell schwierig vorzunehmen.311 879. Vorliegend gilt es zu berücksichtigen, dass der hier relevante Sport-Content einen sehr wichtigen Faktor im Plattformwettbewerb darstellt. Ohne oder nur mit einem reduzierten Tele- clubangebot ist ein Plattformanbieter im Wettbewerb benachteiligt. Allerdings konnte im unter- suchungsrelevanten Zeitraum kein Fall beobachtet werden, in welchem ein Konkurrent auf- grund der vorliegenden Verhaltensweisen (Verweigerung, zweifache Diskriminierung, unangemessene Geschäftsbedingungen) aus dem Markt ausgeschieden wäre. Auch ist zu berücksichtigen, dass Swisscom mit dem Eintritt in den TV-Plattformmarkt überhaupt erst Wettbewerb auf diesem Markt geschaffen hat. 880. Wenn, wie vorliegend, mehrere Zuwiderhandlungen vorliegen, ist diese Handlungsmehr- heit im Rahmen der erschwerenden Umstände zu würdigen (vgl. Rz 886). Die Art und Schwere bemisst sich bei einer Handlungsmehrheit aufgrund des schwerwiegendsten Kartellrechtsver- stosses. Vorliegend muss dabei die Verweigerung gegenüber einigen KNU (insb. In der fran- zösischsprachigen Schweiz) und Anbietern mit IP-basierter Plattform (vgl. Rz 622) als die schwerwiegendste Verhaltensweise qualifiziert werden. Im vorliegenden Fall kann die Verwei- gerung im weiteren Sinne als extremste Form der Diskriminierungen und der unangemesse- nen Geschäftsbedingungen qualifiziert werden. 881. Insgesamt kann die vorliegende Verweigerung nicht als besonders schwerwiegend be- zeichnet werden. Aufgrund des Umstandes, dass insbesondere die neuen IPTV-Technologien bzw. die neuen Wettbewerber auf den Glasfaserinfrastrukturen betroffen sind, kann aber auch nicht von einer Bagatelle gesprochen werden. Die Verweigerung erscheint in Anbetracht aller relevanten Umstände als mittelschwerer Verstoss. Es rechtfertigt sich daher, den Basisbetrag bei einem Prozentsatz von [Geschäftsgeheimnis] anzusetzen. C.2.4.2.2 Dauer des Verstosses 882. Gemäss Art. 4 SVKG erfolgt eine Erhöhung des Basisbetrages um bis zu 50 %, wenn der Wettbewerbsverstoss zwischen einem und fünf Jahren gedauert hat, für jedes weitere Jahr ist ein Zuschlag von bis zu 10 % möglich (vgl. dazu Erläuterungen SVKG, S. 3).</w:t>
      </w:r>
    </w:p>
    <w:p>
      <w:r>
        <w:t>309 Erläuterungen zur KG-Sanktionsverordnung (SVKG), abrufbar unter &lt;www.weko.admin.ch&gt; unter Dokumentation &gt; Bekanntmachungen / Erläuterungen (30.1.2014). 310 D. h. nicht verschuldensabhängige Kriterien, siehe RPW 2010/4, 760 Rz 386 m.w.Hinw., Baube- schläge für Fenster und Türen; siehe auch CHRISTOPH TAGMANN, Die direkten Sanktionen nach Art. 49a Abs. 1 Kartellgesetz, 2008, 230. 311 Vgl. zum Ganzen: Urteil des BVGer, RPW 2010/2, 365 E. 8.3.4, Publigroupe SA/WEKO.</w:t>
      </w:r>
    </w:p>
    <w:p>
      <w:r>
        <w:t>32/2012/00076/COO.2101.111.3.173116 175</w:t>
      </w:r>
    </w:p>
    <w:p>
      <w:r>
        <w:t>883. Entsprechend dem festgestellten Sachverhalt und den rechtlichen Erwägungen liegen Verstösse in der Zeit von Oktober 2006 bis mindestens Sommer 2013 (vgl. Abschnitt B.4.3) vor. Die Dauer des Verstosses beträgt damit rund 7 Jahre, woraus sich praxisgemäss ein Zu- schlag von 70 % ergibt. C.2.4.2.3 Erschwerende und mildernde Umstände 884. In einem letzten Schritt sind schliesslich die erschwerenden und die mildernden Um- stände nach Art. 5 und 6 SVKG zu berücksichtigen (vgl. dazu Erläuterungen SVKG, S. 3 ff.). a. Erschwerende Umstände 885. Bei erschwerenden Umständen wird der Betrag nach den Art. 3 und 4 SVKG erhöht, insbesondere wenn das Unternehmen: a. wiederholt gegen das Kartellgesetz verstossen hat; b. mit einem Verstoss einen Gewinn erzielt hat, der nach objektiver Ermittlung besonders hoch ausgefallen ist; c. die Zusammenarbeit mit den Behörden verweigert oder versucht hat, die Untersuchungen sonstwie zu behindern (Art. 5 Abs. 1 SVKG). Wiederholter Verstoss 886. Ein wiederholter Verstoss im Sinne von Art. 5 Abs. 1 Bst. a SVKG liegt zunächst dann vor, wenn ein Unternehmen zu beurteilen ist, für welches die Wettbewerbsbehörden bereits in einem früheren Verfahren einen Kartellrechtsverstoss rechtskräftig festgestellt haben, mithin quasi ein «Rückfall» vorliegt. Ein wiederholter Verstoss liegt aber auch dann vor, wenn in ei- nem einzigen Verfahren zugleich mehrere Verhaltensweisen – mit anderen Worten eine Hand- lungsmehrheit – zu beurteilen sind.312 887. Im vorliegenden Fall sind den Untersuchungsadressatinnen grundsätzlich vier unter- schiedliche Verhaltensweisen vorzuwerfen. Es ist mit anderen Worten nicht so, dass eine Ver- haltensweise mehrere Tatbestandsvarianten von Art. 7 KG erfüllt. Die Verhaltensweisen von Teleclub könnten grundsätzlich auch in vier separaten Verfahren beurteilt werden. Es stellt sich daher die Frage, in welchem Umfang dies bei der Sanktionsbemessung zu berücksichti- gen ist. Anders als etwa im Bereiche des Strafrechts ist im Kartellrecht nicht definiert, in wel- chem Rahmen eine Handlungsmehrheit zu berücksichtigen ist. Möglich erscheinen daher so- wohl die Kumulation als auch die Absorption oder als Mittelweg die Asperation. Es ist im Rahmen der Verhältnismässigkeit im Einzelfall zu entscheiden, wobei das Kartellrecht der WEKO hier einen grossen Ermessensspielraum einräumt. 888. Die vier Verhaltensweisen erscheinen in Bezug auf ihre Schwere einigermassen gleich- wertig. Allerdings stehen die Verweigerung und die beiden Diskriminierungshandlungen in en- gem Sachzusammenhang. Insofern kann von zwei «Tatkomplexen» gesprochen werden. In gebührender Berücksichtigung aller relevanter Faktoren erscheint ein Zuschlag für den wie- derholten Verstoss von 20 % als angemessen. Gewinn 889. Ein durch das Verhalten erzielter «Normalgewinn» ist bereits im Basisbetrag enthalten. Liegt indes die unrechtmässige Monopolrente über dem Basisbetrag, so ist diesem Umstand nach Massgabe von Art. 2 Abs. 1 und Art. 5 Abs. 1 Bst. b SVKG Rechnung zu tragen (vgl. dazu Erläuterungen SVKG, S. 1, 2 und 4).</w:t>
      </w:r>
    </w:p>
    <w:p>
      <w:r>
        <w:t>312 Vgl. RPW 2010/4, 763 Rz 412, Baubeschläge für Fenster und Fenstertüren; CHRISTOPH TAGMANN/ BEAT ZIRLICK, BSK KG, Art. 49a KG, N 67.</w:t>
      </w:r>
    </w:p>
    <w:p>
      <w:r>
        <w:t>32/2012/00076/COO.2101.111.3.173116 176</w:t>
      </w:r>
    </w:p>
    <w:p>
      <w:r>
        <w:t>890. Vorliegend lässt sich ein über den «Normalgewinn» hinausgehender besonders hoher Gewinn nicht erkennen. Eine Sanktionserhöhung in Anwendung von Art. 5 Abs. 1 Bst. b SVKG ist daher nicht gerechtfertigt. b. Mildernde Umstände 891. Bei mildernden Umständen, insbesondere wenn das Unternehmen die Wettbewerbsbe- schränkung nach dem ersten Eingreifen des Sekretariats, spätestens aber vor der Eröffnung eines Verfahrens nach den Art. 26 bis 30 KG beendet, wird der Sanktionsbetrag vermindert (Art. 6 Abs. 1 SVKG). 892. Es liegen vorliegend keine mildernden Umstände vor. Weder haben die Untersuchungs- adressatinnen die Verhaltensweisen eingestellt, noch liegt eine überdurchschnittliche Koope- ration vor. C.2.4.3 Stellungnahmen der Parteien zur konkreten Sanktionsberechnung C.2.4.3.1 Stellungnahme von Swisscom 893. Swisscom bringt vor, die Berücksichtigung des auf dem Pay-TV-Endkundenmarkt erziel- ten Umsatzes verstosse gegen den in Art. 7 Abs. 1 EMRK verankerten Grundsatz «nulla poena sine lege». Nach Art. 3 SVKG sei für den Basisbetrag ausschliesslich derjenige Umsatz mas- sgebend, welchen die Untersuchungsadressatinnen «auf den relevanten Märkten in der Schweiz» erzielt hätten. Die Heranziehung des auf anderen Märkten erzielten Umsatzes in der Schweiz widerspreche Art. 3 SVKG und erfolge insoweit contra legem. Falsch sei daher auch die jüngste im Zusammenhang mit dem Bestimmtheitsgebot stehende Rechtsprechung des Bundesverwaltungsgerichts313, wonach auch sonstige Märkte in die Sanktionsbemessung mit einzubeziehen seien, sofern das marktbeherrschende Unternehmen mit seiner wettbewerbs- widrigen Verhaltensweise auf diese einwirke. Das Gericht begründe diese Auffassung nämlich lediglich damit, dass Art. 49a KG keine gesonderte Regelung zur Bestimmung des relevanten Markts vorsehe. Selbst wenn aber der Einbezug sonstiger Märkte nach Art. 49a KG zulässig wäre, bleibe dessen Berücksichtigung nach Art. 3 SVKG weiterhin ausgeschlossen. Zudem übersehe das Gericht insoweit, dass Art. 49a KG lediglich die Höhe der Maximalsanktion re- gelt. Zur Bemessung des Basisbetrages äussere sich die Vorschrift hingegen nicht. Demzu- folge könnten aus Art. 49a KG auch gar keine Ableitungen zur Frage der relevanten Märkte getroffen werden. In der Folge sei auch die Berücksichtigung des mit Swisscom TV und dem Teleclub-Sportangebot erzielten Umsatzes unzulässig. 894. Dazu ist zunächst darauf hinzuweisen, dass sich die KG-Sanktionsverordnung auf die gesetzliche Delegation in Art. 60 KG stützt, mithin es sich um eine unselbständige Verordnung handelt. Art. 60 KG ermächtigt den Bundesrat zum Erlass von Ausführungsbestimmungen zum Kartellgesetz. Der Anwendungsbereich von Ausführungs- und Vollziehungsverordnungen ist indes darauf beschränkt, die Bestimmungen des betreffenden Bundesgesetzes durch Detail- vorschriften näher auszuführen und mithin zur verbesserten Anwendbarkeit des Gesetzes bei- zutragen. Bestimmungen, welche die auszuführende Gesetzesbestimmung abändern oder aufheben, sind nicht vollziehender Natur und fallen aus dem geschilderten Kompetenzrahmen. Ebenso wenig kann eine gesetzgeberisch gewollte Unbestimmtheit des Gesetzes mittels einer Vollziehungsverordnung bereinigt werden.314 Entscheidend ist mithin im vorliegenden Zusam- menhang zunächst der Wille des Gesetzgebers in Bezug auf Art. 49a Abs. 1 KG bzw. ob der</w:t>
      </w:r>
    </w:p>
    <w:p>
      <w:r>
        <w:t>313 Vgl. Urteil des BVGer, RPW 2015/3, 686 Rz 723, Sanktionsverfügung - Preispolitik Swisscom ADSL. 314 Vgl. BGE 139 II 460, E. 2.</w:t>
      </w:r>
    </w:p>
    <w:p>
      <w:r>
        <w:t>32/2012/00076/COO.2101.111.3.173116 177</w:t>
      </w:r>
    </w:p>
    <w:p>
      <w:r>
        <w:t>Gesetzgeber tatsächlich wie von Swisscom im Ergebnis geltend gemacht die konkrete Sank- tionsbemessung vollständig dem Verordnungsgeber überlassen hat. Es ist somit Art. 49a Abs. 1 KG auszulegen. 895. Ausgangspunkt jeder Auslegung bildet der Wortlaut der Bestimmung. Ist der Text nicht ganz klar und sind verschiedene Interpretationen möglich, so muss nach der wahren Tragweite der Bestimmung gesucht werden, wobei alle Auslegungselemente zu berücksichtigen sind (Methodenpluralismus). Dabei kommt es namentlich auf den Zweck der Regelung, die dem Text zugrundeliegenden Wertungen sowie auf den Sinnzusammenhang an, in dem die Norm steht. Die Gesetzesmaterialien sind zwar nicht unmittelbar entscheidend, dienen aber als Hilfs- mittel, den Sinn der Norm zu erkennen. Vom Wortlaut darf abgewichen werden, wenn triftige Gründe für die Annahme bestehen, dass dieser nicht den wahren Sinn der Regelung wieder- gibt. Solche Gründe können sich aus der Entstehungsgeschichte, aus Sinn und Zweck der Norm oder aus ihrem Zusammenhang mit anderen Gesetzesbestimmungen ergeben. Sind mehrere Auslegungen möglich, ist jene zu wählen, die den verfassungsrechtlichen Vorgaben am besten entspricht.315 896. Art. 49a KG sieht keine gesonderte Regelung zur Bestimmung des relevanten Markts für die Bemessung einer Sanktionierung vor.316 In der parlamentarischen Diskussion zu Art. 49a KG ging es hinsichtlich der Bemessungsgrundlage für die Sanktion in erster Linie um die Frage, ob auf den durch kartellrechtswidriges Verhalten erzielten Gewinn oder auf den Umsatz abzustellen sei.317 Die Parlamentsmehrheit war dabei der Ansicht, dass die Sanktio- nen auch präventiv wirken sollen; kartellrechtswidriges Verhalten solle sich nicht lohnen. Dies deckt sich mit den Ausführungen in der Botschaft318: «Die Wirksamkeit des Wettbewerbsrechts hängt entscheidend von seiner Präventivwirkung ab. Diese präventive Wirkung wird erzielt […] durch die Androhung von direkten Sanktionen. Wettbewerbswidrige Verhaltensweisen dürfen sich wirtschaftlich nicht lohnen. Deshalb muss der Sanktionsrahmen so weit gefasst sein, dass für Unternehmen die Berechnung des Netto-Nutzens aus einem Verstoss gegen das Kartell- gesetz, etwa die erwartete Kartellrente abzüglich maximal drohende Sanktion, negativ aus- fällt.» 897. Vor diesem Hintergrund überzeugt die Rechtsprechung des Bundesverwaltungsgerichts augenscheinlich: Wenn wie vorliegend ein auf einem vorgelagerten Markt marktbeherrschen- des Unternehmen diese Stellung missbraucht, um sich Wettbewerbsvorteile auf einem nach- gelagerten Markt zu verschaffen, erzielt das Unternehmen den Nutzen seines Verstosses of- fensichtlich nicht im von ihm beherrschten Markt sondern im nachgelagerten. Wenn nun einzig der für die Marktbeherrschung relevante Markt bzw. der Markt, auf welchem das tatbestands- mässige Verhalten erfolgte, für die Sanktionsbemessung relevant wäre, könnte – abhängig von den jeweils erzielten Umsätzen – nicht sichergestellt werden, dass sich das kartellrechts- widrige Verhalten nicht lohnt. Die Vorteile, die Swisscom aus ihrer Verhaltensweise zieht, be- treffen in erster Linie den TV-Plattformmarkt (vgl. Rz 660 ff. und I ff.). 898. Entgegen der Befürchtung von Swisscom besteht aufgrund der bundesverwaltungsge- richtlichen Rechtsprechung nicht die Gefahr, dass der für den Basisbetrag zugrunde zu le- gende Umsatz willkürlich bestimmt werden könnte bzw. dass damit die Bemessung der aus- zufällenden Strafsanktion weitgehend im Belieben der Wettbewerbsbehörden stünde. Das Bundesverwaltungsgericht führt aus: «Wirkt das marktbeherrschende Unternehmen darüber hinaus mit seiner wettbewerbswidrigen Verhaltensweise auf sonstige Märkte ein, so sind diese</w:t>
      </w:r>
    </w:p>
    <w:p>
      <w:r>
        <w:t>315 BGE 136 II 149, E. 3. 316 Vgl. Urteil des BVGer, RPW 2015/3, 686 Rz 723, Sanktionsverfügung - Preispolitik Swisscom ADSL. 317 Vgl. AB 2002 N 1450 ff.; AB 2003 S 333 ff. 318 Botschaft vom 7. November 2001 über die Änderung des Kartellgesetzes, BBl 2002 2033 ff.</w:t>
      </w:r>
    </w:p>
    <w:p>
      <w:r>
        <w:t>32/2012/00076/COO.2101.111.3.173116 178</w:t>
      </w:r>
    </w:p>
    <w:p>
      <w:r>
        <w:t>ebenfalls in die Sanktionsbemessung mit einzubeziehen.»319 Damit bedarf es eines Kausalzu- sammenhangs zwischen der vorgeworfenen Verhaltensweise und der Wettbewerbswirkung. Es können mithin nur, aber immerhin, diejenigen Märkte für die Sanktionsbemessung heran- gezogen werden, in welchen sich die Verhaltensweise auswirkt. Das Sekretariat hat dabei ausreichend dargelegt (vgl. Rz 660 ff. und I ff.), dass sich die Verhaltensweisen von Swisscom auf den TV-Plattformmarkt auswirken. Es wäre daher gar naheliegend, entgegen dem Antrag des Sekretariats auch den von Swisscom mit Bündelangeboten erzielten Umsatz heranzuzie- hen. Dies umso mehr, als Swisscom im Rahmen der Anhörung die Bedeutung des Triple-Play- Angebots explizit hervorstreicht. So wollten 99 % der Kunden Bündelangebote. 899. Swisscom ist weiter der Auffassung, das Sekretariat setze den Basisbetrag zu hoch an. Selbst wenn entgegen der Auffassung Kartellrechtsverstösse vorliegen sollten, seien diese höchstens als leichte Verstösse zu qualifizieren und der Basisbettag daher mit einem Prozent- satz unterhalb von [Geschäftsgeheimnis] des relevanten Umsatzes festzusetzen. Wie das Sekretariat selbst ausdrücklich feststelle, habe es bisher keinen Fall gegeben, in welchem ein Konkurrent aufgrund der vorgeworfenen Verhaltensweisen aus dem Markt ausgeschieden wäre. Im Gegenteil, auf dem von den Verhaltensweisen betroffenen Plattformmarkt für die lei- tungsgebundene Übertragung von Digital-TV herrsche intensiver Wettbewerb. Dies habe kürz- lich auch der Preisüberwacher festgestellt. Statt den Wettbewerb zu beseitigen oder erheblich zu beeinträchtigen hätten die vorgeworfenen Verhaltensweisen im Untersuchungszeitraum gerade dazu beigetragen, das vorbestehende Monopol der KNU zu brechen und insoweit den Wettbewerb überhaupt erst ermöglicht. 900. Die Wettbewerbsbehörden verkennen nicht, dass Swisscom mit dem Eintritt auf dem TV-Plattformmarkt überhaupt erst Wettbewerb auf diesem Markt geschaffen haben. Wie auf- gezeigt, vermag dies indes wettbewerbswidriges Verhalten auf den Bereitstellungsmärkten nicht zu rechtfertigen. Ein Prozentsatz von [Geschäftsgeheimnis] erscheint der Art und Schwere sowohl unter objektiven als auch subjektiven Gesichtspunkten als angemessen. 901. Swisscom rügt zudem, das Sekretariat gehe von einer unzutreffenden Dauer des Verstosses aus. Wie Swisscom gezeigt habe, habe Teleclub im November 2006 mit der blos- sen Lancierung von Swisscom TV noch keine marktbeherrschende Stellung erlangt. Selbst wenn eine solche marktbeherrschende Stellung mit den steigenden Kundenzahlen von Swisscom TV nach Auffassung des Sekretariats später eingetreten sein sollte – was Swisscom bestreite –, wäre diese höchstens zum Ende des relevanten Zeitraums in Betracht zu ziehen. Mangels diesbezüglicher Untersuchungshandlungen des Sekretariats liessen sich jedoch kei- nerlei Aussagen treffen. Nach dem Grundsatz «in dubio pro reo» dürfe das Sekretariat in sei- ner Beweiswürdigung daher nicht von einer marktbeherrschenden Stellung ausgehen. Eine Erhöhung der Sanktion nach Art. 4 SVKG scheide folglich aus. 902. Die Ausführungen von Swisscom gehen an der Sache vorbei. Es geht bei der vorliegend relevanten Marktbeherrschung nicht um die Stellung von Swisscom auf dem TV- Plattformmarkt. Relevant ist die Stellung von Swisscom bzw. Teleclub auf den genannten Be- reitstellungsmärkten (vgl. Abschnitte B.4.2.4 ff.). Soweit Swisscom in den fraglichen Märkten über Exklusivrechte verfügte, hatte sie im gesamten untersuchungsrelevanten Zeitraum einen Marktanteil von 100 %, dem kein wesentlicher disziplinierender Effekt gegenüberstand. Swisscom war daher in diesen Märkten im gesamten untersuchungsrelevanten Zeitraum marktbeherrschend. 903. Swisscom macht schliesslich geltend, es liege kein wiederholter Verstoss vor. Ein er- schwerender Umstand im Sinne eines wiederholten Verstosses gegen das Kartellgesetz nach Art. 5 Abs. 1 Bst. a SVKG setze voraus, dass dieser von der WEKO rechtskräftig festgestellt</w:t>
      </w:r>
    </w:p>
    <w:p>
      <w:r>
        <w:t>319 Urteil des BVGer, RPW 2015/3, 686 Rz 723, Sanktionsverfügung - Preispolitik Swisscom ADSL.</w:t>
      </w:r>
    </w:p>
    <w:p>
      <w:r>
        <w:t>32/2012/00076/COO.2101.111.3.173116 179</w:t>
      </w:r>
    </w:p>
    <w:p>
      <w:r>
        <w:t>worden sei. Eine noch im laufenden Verfahren zu prüfende Verhaltensweise könne dagegen nicht berücksichtigt werden. Dies ergebe sich bereits aus einer grammatikalischen Auslegung. Die Bestimmung setze voraus, dass das Unternehmen wiederholt gegen das Kartellgesetz «verstossen hat». Hieraus folge, dass der Verstoss mit der Sanktionierung nicht erst festge- stellt werden dürfe. Zudem seien die vorliegend behaupteten Verstösse zeitlich gleichläufig bzw. überlappend, so dass bereits begrifflich nicht von einer «Wiederholung» gesprochen wer- den könne. Zum gleichen Ergebnis führe eine teleologische Auslegung der Bestimmung. Die besondere Schwere folge bei einer Wiederholungstat daraus, dass sich das betroffene Unter- nehmen trotz einer vorangegangenen Sanktionierung nicht veranlasst gesehen habe, sein wettbewerbsbeschränkendes Marktverhalten zu ändern. Schliesslich könne auch nicht argu- mentiert werden, dass verschiedene im Rahmen desselben Verfahrens festgestellte Kartell- verstösse einen unbenannten erschwerenden Umstand im Sinne von Art. 5 Abs. 1 Bst. a SVKG erfüllen würden. Die Regelung sei in Bezug auf die Berücksichtigungsfähigkeit wieder- holter Kartellverstösse abschliessend und entfalte demgemäss eine Sperrwirkung. Vor dem Hintergrund ihres strafrechtlichen Charakters sei dies auch unter Anwendung der im Strafrecht geltenden Grundsätze zwingend. Vorstrafen könnten danach unter dem Gesichtspunkt der Warnfunktion nur dann zu einer Straferhöhung führen, wenn die Tatschuld des Täters dadurch gesteigert sei, dass ihm die Geltung der betroffenen Norm durch eine frühere Verurteilung verdeutlicht worden sei. 904. Entgegen der Ansicht von Swisscom ergibt die grammatikalische Auslegung von Art. 5 Abs. 1 Bst. a SVKG kein eindeutiges Ergebnis. Zwar wird das Verb «wiederholen» gemäss Duden unter anderem mit «nochmals ausführen» beschrieben. Es kann aber auch die Bedeu- tung von «an anderer Stelle ebenfalls erscheinen lassen» haben.320 Das in Art. 5 Abs. 1 Bst. a SVKG verwendete Adjektiv «wiederholt» wird schlicht mit «mehrfach, mehrmalig» beschrie- ben. Auch die Verwendung des Perfekts bedeutet entgegen der Ansicht von Swisscom nicht, dass der Verstoss mit der Sanktionierung nicht erst festgestellt werden darf. Im Zeitpunkt der Sanktionierung wird stets ein in der Vergangenheit liegendes Verhalten beurteilt. Unter rechts- staatlichen Gesichtspunkten ist es gar nicht möglich, eine exakt im Beurteilungszeitpunkt er- folgende Handlung zu sanktionieren, geschweige denn zukünftiges Handeln. Allenfalls können beispielsweise sitzungspolizeiliche Massnahmen während einer (Gerichts-) Verhandlung321 faktisch zeitgleich mit der Handlung erfolgen. Tatsächlich erfolgt aber auch hier die Handlung vor der Beurteilung. 905. Es kann auch nicht gesagt werden, der Grund für die Sanktionserhöhung in Anwendung von Art. 5 Abs. 1 Bst. a SVKG ergebe sich ausschliesslich daraus, dass sich das betroffene Unternehmen trotz einer vorangegangenen Sanktionierung nicht veranlasst gesehen habe, sein wettbewerbsbeschränkendes Marktverhalten zu ändern. Bei einem Kartellrechtsverstoss wird das betreffende Unternehmen in aller Regel im Rahmen einer Massnahme im Sinne von Art. 30 Abs. 1 KG dazu verpflichtet, die rechtswidrige Verhaltensweise einzustellen. Setzt sich das Unternehmen über eine solche Anordnung hinweg, wird es gemäss Art. 50 KG sanktio- niert. Art. 5 Abs. 1 Bst. a SVKG kann mit anderen Worten von vornherein nicht dasselbe kar- tellrechtswidrige Verhalten erfassen, zu dessen Einstellung das Unternehmen im Rahmen ei- ner früheren Verfügung verpflichtet worden ist, da diese Konstellation im Gesetz selber in Art. 50 KG geregelt ist (vgl. dazu auch Rz 894). 906. Daran ändert auch der von Swisscom vorgebrachte Verweis auf den Entscheid der WEKO vom 21. September 2015 in Sachen Swisscom WAN-Anbindung nichts, zumal die WEKO dort keine Handlungsmehrheit zu beurteilen hatte. Die WEKO hat darin lediglich zu- treffend festgehalten, dass eine, in einem anderen Verfahren erfolgte «Verurteilung» nicht</w:t>
      </w:r>
    </w:p>
    <w:p>
      <w:r>
        <w:t>320 Vgl. &lt;http://www.duden.de/rechtschreibung/wiederholen_bekraeftigen_proben&gt; (30.12.2015). 321 Vgl. bspw. Art. 63 StPO.</w:t>
      </w:r>
    </w:p>
    <w:p>
      <w:r>
        <w:t>32/2012/00076/COO.2101.111.3.173116 180</w:t>
      </w:r>
    </w:p>
    <w:p>
      <w:r>
        <w:t>sanktionserhöhend berücksichtigt werden kann, solange diese nicht rechtskräftig ist. Andern- falls würde die Sanktionserhöhung in einem Verfahren vom Ausgang eines anderen Verfah- rens abhängen. Werden indes verschiedene Verhaltensweisen in ein und demselben Verfah- ren beurteilt, besteht diese Abhängigkeit nicht. Zudem ist bei der Sanktionserhöhung zwischen der hier vorliegenden Handlungsmehrheit und einem «Rückfall» zu unterscheiden (vgl. dazu nachfolgend Rz 908). 907. Würde eine Handlungsmehrheit, wie sie vorliegend festgestellt wurde, bei der Sanktio- nierung unberücksichtigt bleiben, hätte dies eine ungerechtfertigte Gleich- bzw. Ungleichbe- handlung zur Folge: Ein Unternehmen, welches mehrfach gegen das Kartellgesetz verstossen hat, würde damit gleichbehandelt, wie ein Unternehmen, dass sich bloss einen Verstoss hat zuschulden kommen lassen. Zudem würde ein Unternehmen benachteiligt, bei welchem ein zeitgleicher Kartellrechtsverstoss erst nach erfolgter Sanktionierung des anderen Verstosses entdeckt und separat sanktioniert würde. 908. Soweit sich Swisscom auf strafrechtliche Grundsätze, insbesondere die Strafzumessung gemäss Art. 47 StGB, beruft, ist festzuhalten, dass vorliegend kein Rückfall festgestellt wird. Es geht mithin nicht um das «Vorleben» im Sinne von Art. 47 Abs. 1 StGB. Wenn schon straf- rechtliche Prinzipien anzuwenden wären, so wäre vorliegend offensichtlich Art. 49 Abs. 1 StGB einschlägig: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Hintergrund dieser Bestimmung ist, dass die einzelnen Straftatbestände jeweils nur den Fall erfassen, dass eine Handlung einen Tatbestand einmal verwirklicht. Die Straftat- bestände enthalten selber jedoch keine Regel darüber, wie vorzugehen ist, wenn der Täter mehrere Straftatbestände oder denselben Straftatbestand mehrfach erfüllt.322 Nicht anders verhält es sich vorliegend. Es liegen zwei «Tatkomplexe», mit der Verweigerung und den Dis- kriminierungen einerseits und der Erzwingung andererseits, vor (vgl. Rz 888), die untereinan- der keine innere Verbindung aufweisen. Jemanden bei der Belieferung von Leistungen auszu- schliessen oder zu diskriminieren unterscheidet sich schon grundsätzlich von der Erzwingung [Geschäftsgeheimnis]. 909. Swisscom bringt vor, nach der Praxis der WEKO setze ein erschwerender Umstand im Sinne eines wiederholten Verstosses gegen das Kartellgesetz grundsätzlich voraus, dass das entsprechende Verhalten bereits in einem früheren Verfahren rechtskräftig festgestellt und sanktioniert worden sei. Der Entscheid Baubeschläge für Fenster und Fenstertüren, in dem die WEKO zwei separat vorgeworfene horizontale Preisabreden als wiederholten Verstoss be- urteilt habe, sei singulär und vom Bundesverwaltungsgericht mittlerweile aufgehoben worden. In keinem anderen Fall hätte die WEKO eine Handlungsmehrheit als Wiederholung im Sinne von Art. 5 Abs. 1 Bst. a SVKG beurteilt. Die WEKO sei an ihre in früheren Verfahren angewen- dete Sanktionsbemessungsmethode gebunden. 910. Entgegen der Ansicht von Swisscom verfügt die WEKO über einen erheblichen Ermes- senspielraum in Bezug auf die konkrete Festlegung der einzelnen Sanktionskomponenten des Basisbetrags, der Dauer sowie der Erhöhungs- und Milderungsgründe.323 Es bestehen wie ausgeführt zureichend Gründe, weshalb die Handlungsmehrheit als wiederholter Verstoss im Sinne von Art. 5 Abs. 1 Bst. a SVKG zu qualifizieren ist. Daran ändert auch der Umstand nichts, dass dies in der Vergangenheit auch anders beurteilt wurde. Insbesondere besteht</w:t>
      </w:r>
    </w:p>
    <w:p>
      <w:r>
        <w:t>322 Vgl. JÜRG-BEAT ACKERMANN, in: BSK StGB I (Fn 294), Art. 49 StGB N 6. 323 Vgl. Urteil des BVGer, RPW 2015/3, 684 Rz 709, Sanktionsverfügung - Preispolitik Swisscom ADSL.</w:t>
      </w:r>
    </w:p>
    <w:p>
      <w:r>
        <w:t>32/2012/00076/COO.2101.111.3.173116 181</w:t>
      </w:r>
    </w:p>
    <w:p>
      <w:r>
        <w:t>keine entgegenstehende Rechtsprechung der Beschwerdeinstanzen. Der Entscheid Baube- schläge für Fenster und Fenstertüren wurde nicht aus diesem Grunde aufgehoben. C.2.5 Ergebnis Basisbetrag (Faktor [GG]) Dauerzuschlag Zwischenergebnis Erschwerende / mil- dernde Umstände Sanktion 35 205 155 + 70 % 59 848 764 + 20 % 71 818 517 Tabelle 23: Übersicht Sanktionsbemessung in Franken 911. Aufgrund der genannten Erwägungen und unter Würdigung aller Umstände und aller genannten sanktionserhöhenden und -mildernden Faktoren erachtet die WEKO eine Verwal- tungssanktion in Höhe von 71 818 517 Franken als dem Verstoss von Swisscom gegen Art. 49a Abs. 1 KG angemessen. 912. Die Sanktion ist dem Unternehmen Swisscom (vgl. Rz 308 ff.), vorliegend vertreten durch die Swisscom (Schweiz) AG, aufzuerlegen. C.2.6 Verhältnismässigkeitsprüfung 913. Schliesslich muss eine Sanktion als Ausfluss des Verhältnismässigkeitsgrundsatzes für die betroffenen Unternehmen auch finanziell tragbar sein.324 914. Vorliegend sind die festzusetzenden Sanktionsbeträge für einen finanzstarken Konzern wie Swisscom ohne Weiteres als tragbar bzw. zumutbar zu bezeichnen. Insbesondere beträgt der errechnete Sanktionsbetrag (Rz 911) nur [Geschäftsgeheimnis] der Maximalsanktion (Rz 862). D Kosten 915. Nach Art. 2 Abs. 1 Gebührenverordnung KG325 ist gebührenpflichtig, wer das Verwal- tungsverfahren verursacht hat. 916. Im Untersuchungsverfahren nach Art. 27 ff. KG besteht eine Gebührenpflicht, wenn auf- grund der Sachverhaltsfeststellung eine unzulässige Wettbewerbsbeschränkung vorliegt, oder wenn sich die Parteien unterziehen. Als Unterziehung gilt auch, wenn ein oder mehrere Un- ternehmen, welche aufgrund ihres möglicherweise wettbewerbsbeschränkenden Verhaltens ein Verfahren ausgelöst haben, das beanstandete Verhalten aufgeben und das Verfahren als gegenstandslos eingestellt wurde.326 Vorliegend ist daher eine Gebührenpflicht der Verfü- gungsadressaten zu bejahen. 917. Nach Art. 4 Abs. 2 GebV-KG gilt ein Stundenansatz von 100 bis 400 Franken. Dieser richtet sich namentlich nach der Dringlichkeit des Geschäfts und der Funktionsstufe des aus- führenden Personals. Auslagen für Porti sowie Telefon- und Kopierkosten sind in den Gebüh- ren eingeschlossen (Art. 4 Abs. 4 GebV-KG).</w:t>
      </w:r>
    </w:p>
    <w:p>
      <w:r>
        <w:t>324 Siehe ausführlicher dazu RPW 2009/3, 218 Rz 150 m.w.Hinw., Elektroinstallationsbetriebe Bern. 325 Verordnung vom 25.2.1998 über die Gebühren zum Kartellgesetz (Gebührenverordnung KG, GebV-KG; SR 251.2). 326 BGE 128 II 247, 257 f. E 6.1 (= RPW 2002/3, S 546 f.), BKW FMB Energie AG; Art. 3 Abs. 2 Bst. b und c GebV-KG e contrario.</w:t>
      </w:r>
    </w:p>
    <w:p>
      <w:r>
        <w:t>32/2012/00076/COO.2101.111.3.173116 182</w:t>
      </w:r>
    </w:p>
    <w:p>
      <w:r>
        <w:t>918. Gestützt auf die Funktionsstufe der mit dem Fall betrauten Mitarbeiter rechtfertigt sich ein Stundenansatz von 130 Franken bis 290 Franken. Die aufgewendete Zeit beträgt 1931,7 Stunden. Demnach beläuft sich die Gebühr auf 381 817.50 Franken. 919. Untersuchungsadressat im kartellrechtlichen Sinn ist vorliegend der Swisscom-Konzern (vgl. Rz 308 ff.). Verfügungsadressaten im verwaltungsrechtlichen Sinne sind demgegenüber die Swisscom (Schweiz) AG, die CT Cinetrade AG sowie die Teleclub AG (vgl. Rz 318 ff.). Da alle Verfügungsadressaten dem Swisscom-Konzern angehören, erübrigt sich eine Kostenauf- teilung auf die einzelnen Gesellschaften unter solidarischer Haftbarkeit. Die Kosten sind dem Swisscom-Konzern, vorliegend handelnd durch die Swisscom (Schweiz) AG, aufzuerlegen. E Aufschiebende Wirkung 920. Die verfahrensbeteiligten Drittparteien beantragen, es sei hinsichtlich der vom Sekreta- riat beantragten Massnahmen einer etwaigen Beschwerde die aufschiebende Wirkung zu ent- ziehen (vgl. Rz 51 f.). 921. Gemäss Art. 55 Abs. 1 VwVG kommt einer allfälligen Beschwerde aufschiebende Wir- kung zu. Die verfügende Behörde kann jedoch gestützt auf Art. 55 Abs. 2 VwVG einer Be- schwerde die aufschiebende Wirkung entziehen, sofern die Verfügung nicht eine Geldleistung zum Gegenstand hat. Grundsätzlich soll der Entzug der aufschiebenden Wirkung allerdings die Ausnahme bleiben.327 922. Die Behörde muss in diesem Zusammenhang prüfen, ob Gründe, die für die sofortige Vollstreckbarkeit der Verfügung sprechen, gewichtiger sind als jene, die für die gegenteilige Lösung angeführt werden können. Dabei steht der Behörde ein gewisser Beurteilungsspiel- raum zu. Bei der Abwägung der Gründe für und gegen die sofortige Vollstreckbarkeit können auch die Aussichten auf den Ausgang des Verfahrens in der Hauptsache ins Gewicht fallen. Im Übrigen darf die verfügende Behörde die aufschiebende Wirkung nur dann entziehen, wenn sie hierfür überzeugende Gründe geltend machen kann.328 Dabei müssen diese Gründe im Fall des Entzugs der aufschiebenden Wirkung von einer gewissen sachlichen und zeitlichen Dringlichkeit sein.329 Weiter ist zu prüfen, ob der Entzug der aufschiebenden Wirkung auch verhältnismässig ist.330 Je schwerer der Eingriff für den Betroffenen ist, desto gewichtiger müs- sen die Gründe für den Entzug der aufschiebenden Wirkung wiegen.331 923. Da vorliegend keine Anordnung von Massnahmen erfolgt, erübrigen sich Ausführungen zu den entsprechenden Anträgen der verfahrensbeteiligten Dritten. F Ergebnis 924. Als Ergebnis ist festzustellen, dass Swisscom in folgenden Märkten über eine marktbe- herrschende Stellung im Sinne von Art. 7 Abs. 1 in Verbindung mit Art. 4 Abs. 2 KG verfügt (Abschnitt B.4.1.5): i. Nationaler Markt für die Bereitstellung von Schweizer Fussballübertragungen im Rah- men eines Liga-Wettbewerbs im Pay-TV.</w:t>
      </w:r>
    </w:p>
    <w:p>
      <w:r>
        <w:t>327 Vgl. REGINA KIENER, VwVG-Kommentar (Fn 19), Art. 55 VwVG N 14. 328 Vgl. RPW 2011/3, 408 Rz 60, Swatch Group Lieferstopp, m.w.Hinw.; vgl. auch BGE 129 II 286, E. 3. 329 Vgl. Urteil des BVGer A-2252/2013, vom 16.09.2013, E. 5. 330 Vgl. Urteil des BVGer A-2252/2013, vom 16.09.2013, E. 8. 331 Vgl. Urteil des BGer 2C_575/2014 vom 28.07.2014, E. 2.1.</w:t>
      </w:r>
    </w:p>
    <w:p>
      <w:r>
        <w:t>32/2012/00076/COO.2101.111.3.173116 183</w:t>
      </w:r>
    </w:p>
    <w:p>
      <w:r>
        <w:t>ii. Nationaler Markt für die Bereitstellung von Schweizer Eishockeyübertragungen im Rah- men eines Liga-Wettbewerbs im Pay-TV. iii. Nationale Märkte für die Bereitstellung von ausländischen Fussballübertragungen im Rahmen eines Liga-Wettbewerbs (Bundesliga, Primera División &amp; Copa del Rey, Serie A) im Pay-TV. Verweigerung von Geschäftsbeziehungen (Abschnitt B.4.3.2) 925. Die Analyse hat ergeben, dass Swisscom die Geschäftsbeziehung gegenüber verschie- denen TV-Plattformanbietern (insbesondere IPTV-Anbietern) im nationalen Markt für die Be- reitstellung von Schweizer Fussballübertragungen im Rahmen eines Liga-Wettbewerbs im Pay-TV sowie im nationalen Markt für die Bereitstellung von Schweizer Eishockeyübertragun- gen im Rahmen eines Liga-Wettbewerbs im Pay-TV in ungerechtfertigter Weise verweigert hat. Die Verweigerung erfolgte mindestens im Zeitraum von Dezember 2010 bis 2013. Diskriminierung von Handelspartnern (Abschnitt B.4.3.3) 926. Die Untersuchung zeigt auf, dass eine zweifache Ungleichbehandlung von Handelspart- nern gegeben ist. Die KNU und Sunrise erhielten im Vergleich zu Swisscom ein weniger um- fangreiches Sportangebot zu einem insgesamt höheren Preis. Zudem können die Plattform- anbieter ihren Kunden das Sportpaket PPC nur zusammen mit dem Basispaket bereitstellen. Demgegenüber kann Swisscom ihren Kunden den Bezug der Sportinhalte auch im Rahmen von PPV anbieten. Damit ist Swisscom von der Kopplung nicht gleichermassen betroffen wie die Wettbewerber. Beide Verhaltensweisen bewirken eine Wettbewerbsbehinderung und las- sen sich nicht durch sachliche Gründe rechtfertigen. Es liegen somit zwei tatbestandsmässige Diskriminierungen vor. Aufgrund dieser unzulässigen Diskriminierungen besteht jeweils ein Missbrauch einer marktbeherrschenden Stellung von Swisscom. Die Diskriminierungen erfolg- ten im Zeitraum von November 2006 bis mindestens 2013. Erzwingung unangemessener Geschäftsbedingungen (Abschnitt B.4.3.4) 927. Die Analyse zeigt, dass Swisscom gegenüber Cablecom und Sunrise mit einer Klausel betreffend [Geschäftsgeheimnis] unangemessene Geschäftsbedingungen erzwungen hat. Das tatbestandsmässige Verhalten erfolgte im Zeitraum von Oktober 2006 bis mindestens 2013. Massnahmen und Kosten (Abschnitte C und D) 928. In Bezug auf die kartellrechtswidrige Verweigerung und Diskriminierungen ist auf die Anordnung von Massnahmen zu verzichten. Hinsichtlich der Erzwingung unangemessener Geschäftsbedingungen erübrigen sich Massnahmen. 929. Swisscom ist demgegenüber mit einer Sanktion gemäss Art. 49a Abs. 1 KG in der Höhe von 71 818 517 Franken zu belasten und hat die Kosten des Verfahrens zu tragen. G Dispositiv Aufgrund des Sachverhalts und der vorangehenden Erwägungen verfügt die Wettbewerbs- kommission: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