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236-245 vom 3. Mai 2021</w:t>
      </w:r>
    </w:p>
    <w:p>
      <w:r>
        <w:t>VS Kantonsgericht, 2021-05-03, DE</w:t>
      </w:r>
    </w:p>
    <w:p>
      <w:r>
        <w:rPr>
          <w:b/>
        </w:rPr>
        <w:t xml:space="preserve">Quelle: </w:t>
      </w:r>
      <w:r>
        <w:t>https://mcp.opencaselaw.ch/entscheid/vs_gerichte_ZWR_2021_S._236-245</w:t>
      </w:r>
    </w:p>
    <w:p>
      <w:r>
        <w:t>FR: VS_GERICHTE ZWR 2021 S. 236-245 du 3 mai 2021</w:t>
      </w:r>
    </w:p>
    <w:p>
      <w:r>
        <w:t>IT: VS_GERICHTE ZWR 2021 S. 236-245 del 3 maggio 2021</w:t>
      </w:r>
    </w:p>
    <w:p>
      <w:pPr>
        <w:pStyle w:val="Heading2"/>
      </w:pPr>
      <w:r>
        <w:t>Regeste</w:t>
      </w:r>
    </w:p>
    <w:p>
      <w:r>
        <w:t>236 RVJ / ZWR 2021 Zivilprozessrecht – Vergleich – KGE (I. Zivilabteilung) vom 3. Mai 2021, X. c. Y. und Z. – TCV C1 20 313 Prüfung der Prozessvoraussetzungen (Art. 60 ZPO) - Grundsätzlich prüft das Gericht die Prozessvoraussetzungen im</w:t>
      </w:r>
    </w:p>
    <w:p>
      <w:pPr>
        <w:pStyle w:val="Heading2"/>
      </w:pPr>
      <w:r>
        <w:t>Volltext</w:t>
      </w:r>
    </w:p>
    <w:p>
      <w:r>
        <w:t>Wallis Kantonsgericht 03.05.2021 ZWR 2021 S. 236-245 (KGVS C1-20-313) Valais Tribunal cantonal 03.05.2021 ZWR 2021 S. 236-245 (KGVS C1-20-313) Vallese Kantonsgericht 03.05.2021 ZWR 2021 S. 236-245 (KGVS C1-20-313)</w:t>
      </w:r>
    </w:p>
    <w:p>
      <w:r>
        <w:t>236 RVJ / ZWR 2021 Zivilprozessrecht – Vergleich – KGE (I. Zivilabteilung) vom 3. Mai 2021, X. c. Y. und Z. – TCV C1 20 313 Prüfung der Prozessvoraussetzungen (Art. 60 ZPO) - Grundsätzlich prüft das Gericht die Prozessvoraussetzungen im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