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2021 S. 227-230 vom 18. Mai 2021</w:t>
      </w:r>
    </w:p>
    <w:p>
      <w:r>
        <w:t>VS Kantonsgericht, 2021-05-18, DE</w:t>
      </w:r>
    </w:p>
    <w:p>
      <w:r>
        <w:rPr>
          <w:b/>
        </w:rPr>
        <w:t xml:space="preserve">Quelle: </w:t>
      </w:r>
      <w:r>
        <w:t>https://mcp.opencaselaw.ch/entscheid/vs_gerichte_ZWR_2021_S._227-230</w:t>
      </w:r>
    </w:p>
    <w:p>
      <w:r>
        <w:t>FR: VS_GERICHTE ZWR 2021 S. 227-230 du 18 mai 2021</w:t>
      </w:r>
    </w:p>
    <w:p>
      <w:r>
        <w:t>IT: VS_GERICHTE ZWR 2021 S. 227-230 del 18 maggio 2021</w:t>
      </w:r>
    </w:p>
    <w:p>
      <w:pPr>
        <w:pStyle w:val="Heading2"/>
      </w:pPr>
      <w:r>
        <w:t>Regeste</w:t>
      </w:r>
    </w:p>
    <w:p>
      <w:r>
        <w:t>RVJ / ZWR 2021 227 Jurisprudence des cours civiles et pénales du Tribunal cantonal, ainsi que du Tribunal fédéral et des tribunaux de district Rechtsprechung des Zivil- und Strafgerichtshöfe des Kantonsgerichts sowie des Bundesgerichts un</w:t>
      </w:r>
    </w:p>
    <w:p>
      <w:pPr>
        <w:pStyle w:val="Heading2"/>
      </w:pPr>
      <w:r>
        <w:t>Volltext</w:t>
      </w:r>
    </w:p>
    <w:p>
      <w:r>
        <w:t>Wallis Kantonsgericht 18.05.2021 ZWR 2021 S. 227-230 (KGVS C3-20-209) Valais Tribunal cantonal 18.05.2021 ZWR 2021 S. 227-230 (KGVS C3-20-209) Vallese Kantonsgericht 18.05.2021 ZWR 2021 S. 227-230 (KGVS C3-20-209)</w:t>
      </w:r>
    </w:p>
    <w:p>
      <w:r>
        <w:t>RVJ / ZWR 2021 227 Jurisprudence des cours civiles et pénales du Tribunal cantonal, ainsi que du Tribunal fédéral et des tribunaux de district Rechtsprechung des Zivil- und Strafgerichtshöfe des Kantonsgerichts sowie des Bundesgerichts un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