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2021 S. 145-149 vom 1. Juli 2020</w:t>
      </w:r>
    </w:p>
    <w:p>
      <w:r>
        <w:t>VS Kantonsgericht, 2020-07-01, DE</w:t>
      </w:r>
    </w:p>
    <w:p>
      <w:r>
        <w:rPr>
          <w:b/>
        </w:rPr>
        <w:t xml:space="preserve">Quelle: </w:t>
      </w:r>
      <w:r>
        <w:t>https://mcp.opencaselaw.ch/entscheid/vs_gerichte_ZWR_2021_S._145-149</w:t>
      </w:r>
    </w:p>
    <w:p>
      <w:r>
        <w:t>FR: VS_GERICHTE ZWR 2021 S. 145-149 du 1 juillet 2020</w:t>
      </w:r>
    </w:p>
    <w:p>
      <w:r>
        <w:t>IT: VS_GERICHTE ZWR 2021 S. 145-149 del 1 luglio 2020</w:t>
      </w:r>
    </w:p>
    <w:p>
      <w:pPr>
        <w:pStyle w:val="Heading2"/>
      </w:pPr>
      <w:r>
        <w:t>Regeste</w:t>
      </w:r>
    </w:p>
    <w:p>
      <w:r>
        <w:t>RVJ / ZWR 2021 145 Zivilprozessrecht - Vertretungsbefugnis Art. 12 BGFA - KGE (Einzelrichter der Zivilkammer) vom 1. Juli 2020, X. c. Y. - TCV C3 20 69 Mandatsniederlegung aufgrund eines Interessenkonflikts bei einer Kanzleigemeinschaft -</w:t>
      </w:r>
    </w:p>
    <w:p>
      <w:pPr>
        <w:pStyle w:val="Heading2"/>
      </w:pPr>
      <w:r>
        <w:t>Volltext</w:t>
      </w:r>
    </w:p>
    <w:p>
      <w:r>
        <w:t>Wallis Kantonsgericht 01.07.2020 ZWR 2021 S. 145-149 (KGVS C3-20-69) Valais Tribunal cantonal 01.07.2020 ZWR 2021 S. 145-149 (KGVS C3-20-69) Vallese Kantonsgericht 01.07.2020 ZWR 2021 S. 145-149 (KGVS C3-20-69)</w:t>
      </w:r>
    </w:p>
    <w:p>
      <w:r>
        <w:t>RVJ / ZWR 2021 145 Zivilprozessrecht - Vertretungsbefugnis Art. 12 BGFA - KGE (Einzelrichter der Zivilkammer) vom 1. Juli 2020, X. c. Y. - TCV C3 20 69 Mandatsniederlegung aufgrund eines Interessenkonflikts bei einer Kanzleigemeinschaft -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