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131-135 vom 18. April 2019</w:t>
      </w:r>
    </w:p>
    <w:p>
      <w:r>
        <w:t>VS Kantonsgericht, 2019-04-18, DE</w:t>
      </w:r>
    </w:p>
    <w:p>
      <w:r>
        <w:rPr>
          <w:b/>
        </w:rPr>
        <w:t xml:space="preserve">Quelle: </w:t>
      </w:r>
      <w:r>
        <w:t>https://mcp.opencaselaw.ch/entscheid/vs_gerichte_ZWR_2020_S._131-135</w:t>
      </w:r>
    </w:p>
    <w:p>
      <w:r>
        <w:t>FR: VS_GERICHTE ZWR 2020 S. 131-135 du 18 avril 2019</w:t>
      </w:r>
    </w:p>
    <w:p>
      <w:r>
        <w:t>IT: VS_GERICHTE ZWR 2020 S. 131-135 del 18 aprile 2019</w:t>
      </w:r>
    </w:p>
    <w:p>
      <w:pPr>
        <w:pStyle w:val="Heading2"/>
      </w:pPr>
      <w:r>
        <w:t>Regeste</w:t>
      </w:r>
    </w:p>
    <w:p>
      <w:r>
        <w:t>RVJ / ZWR 2020 131 Zivilprozessrecht - Aberkennungsklage - KGE (I. Zivilrechtliche Abteilung) vom 18. April 2019, X. c. Y. - TCV C1 18 144 Aberkennungsklage bei hängigem negativem Feststellungsprozess - Ist bereits ein negativer Feststel</w:t>
      </w:r>
    </w:p>
    <w:p>
      <w:pPr>
        <w:pStyle w:val="Heading2"/>
      </w:pPr>
      <w:r>
        <w:t>Volltext</w:t>
      </w:r>
    </w:p>
    <w:p>
      <w:r>
        <w:t>Wallis Kantonsgericht 18.04.2019 ZWR 2020 S. 131-135 (KGVS C1-18-144) Valais Tribunal cantonal 18.04.2019 ZWR 2020 S. 131-135 (KGVS C1-18-144) Vallese Kantonsgericht 18.04.2019 ZWR 2020 S. 131-135 (KGVS C1-18-144)</w:t>
      </w:r>
    </w:p>
    <w:p>
      <w:r>
        <w:t>RVJ / ZWR 2020 131 Zivilprozessrecht - Aberkennungsklage - KGE (I. Zivilrechtliche Abteilung) vom 18. April 2019, X. c. Y. - TCV C1 18 144 Aberkennungsklage bei hängigem negativem Feststellungsprozess - Ist bereits ein negativer Feststel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