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2019 S. 239-240 vom 5. März 2019</w:t>
      </w:r>
    </w:p>
    <w:p>
      <w:r>
        <w:t>VS Kantonsgericht, 2019-03-05, DE</w:t>
      </w:r>
    </w:p>
    <w:p>
      <w:r>
        <w:rPr>
          <w:b/>
        </w:rPr>
        <w:t xml:space="preserve">Quelle: </w:t>
      </w:r>
      <w:r>
        <w:t>https://mcp.opencaselaw.ch/entscheid/vs_gerichte_ZWR_2019_S._239-240</w:t>
      </w:r>
    </w:p>
    <w:p>
      <w:r>
        <w:t>FR: VS_GERICHTE ZWR 2019 S. 239-240 du 5 mars 2019</w:t>
      </w:r>
    </w:p>
    <w:p>
      <w:r>
        <w:t>IT: VS_GERICHTE ZWR 2019 S. 239-240 del 5 marzo 2019</w:t>
      </w:r>
    </w:p>
    <w:p>
      <w:pPr>
        <w:pStyle w:val="Heading2"/>
      </w:pPr>
      <w:r>
        <w:t>Regeste</w:t>
      </w:r>
    </w:p>
    <w:p>
      <w:r>
        <w:t>RVJ / ZWR 2019 239 Zivilprozessrecht - Unentgeltliche Rechtspflege - KGE (Einzel-richter der Zivilkammer) vom 5. März 2019, X. c. Bezirksgericht A. - TCV C3 18 219 Unentgeltliche Rechtspflege: Ausdehnung auf Verfahren, die mit dem Hauptve</w:t>
      </w:r>
    </w:p>
    <w:p>
      <w:pPr>
        <w:pStyle w:val="Heading2"/>
      </w:pPr>
      <w:r>
        <w:t>Volltext</w:t>
      </w:r>
    </w:p>
    <w:p>
      <w:r>
        <w:t>Wallis Kantonsgericht 05.03.2019 ZWR 2019 S. 239-240 (KGVS C3-18-219) Valais Tribunal cantonal 05.03.2019 ZWR 2019 S. 239-240 (KGVS C3-18-219) Vallese Kantonsgericht 05.03.2019 ZWR 2019 S. 239-240 (KGVS C3-18-219)</w:t>
      </w:r>
    </w:p>
    <w:p>
      <w:r>
        <w:t>RVJ / ZWR 2019 239 Zivilprozessrecht - Unentgeltliche Rechtspflege - KGE (Einzel-richter der Zivilkammer) vom 5. März 2019, X. c. Bezirksgericht A. - TCV C3 18 219 Unentgeltliche Rechtspflege: Ausdehnung auf Verfahren, die mit dem Hauptve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