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184-186 vom 29. August 2018</w:t>
      </w:r>
    </w:p>
    <w:p>
      <w:r>
        <w:t>VS Kantonsgericht, 2018-08-29, DE</w:t>
      </w:r>
    </w:p>
    <w:p>
      <w:r>
        <w:rPr>
          <w:b/>
        </w:rPr>
        <w:t xml:space="preserve">Quelle: </w:t>
      </w:r>
      <w:r>
        <w:t>https://mcp.opencaselaw.ch/entscheid/vs_gerichte_ZWR_2019_S._184-186</w:t>
      </w:r>
    </w:p>
    <w:p>
      <w:r>
        <w:t>FR: VS_GERICHTE ZWR 2019 S. 184-186 du 29 août 2018</w:t>
      </w:r>
    </w:p>
    <w:p>
      <w:r>
        <w:t>IT: VS_GERICHTE ZWR 2019 S. 184-186 del 29 agosto 2018</w:t>
      </w:r>
    </w:p>
    <w:p>
      <w:pPr>
        <w:pStyle w:val="Heading2"/>
      </w:pPr>
      <w:r>
        <w:t>Regeste</w:t>
      </w:r>
    </w:p>
    <w:p>
      <w:r>
        <w:t>184 RVJ / ZWR 2019 Zivilrecht - Genehmigung der Schlussrechnung und des Schluss-berichts durch die KESB - KGE (Einzelrichter der I. Zivilrechtlichen Abteilung) vom 29. August 2018, X., Y. und Z. c. KESB Region A. - TCV C1 17 278 Schlussbe</w:t>
      </w:r>
    </w:p>
    <w:p>
      <w:pPr>
        <w:pStyle w:val="Heading2"/>
      </w:pPr>
      <w:r>
        <w:t>Volltext</w:t>
      </w:r>
    </w:p>
    <w:p>
      <w:r>
        <w:t>Wallis Kantonsgericht 29.08.2018 ZWR 2019 S. 184-186 (KGVS C1-17-278) Valais Tribunal cantonal 29.08.2018 ZWR 2019 S. 184-186 (KGVS C1-17-278) Vallese Kantonsgericht 29.08.2018 ZWR 2019 S. 184-186 (KGVS C1-17-278)</w:t>
      </w:r>
    </w:p>
    <w:p>
      <w:r>
        <w:t>184 RVJ / ZWR 2019 Zivilrecht - Genehmigung der Schlussrechnung und des Schluss-berichts durch die KESB - KGE (Einzelrichter der I. Zivilrechtlichen Abteilung) vom 29. August 2018, X., Y. und Z. c. KESB Region A. - TCV C1 17 278 Schlussbe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