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140-145 vom 7. November 2018</w:t>
      </w:r>
    </w:p>
    <w:p>
      <w:r>
        <w:t>VS Kantonsgericht, 2018-11-07, DE</w:t>
      </w:r>
    </w:p>
    <w:p>
      <w:r>
        <w:rPr>
          <w:b/>
        </w:rPr>
        <w:t xml:space="preserve">Quelle: </w:t>
      </w:r>
      <w:r>
        <w:t>https://mcp.opencaselaw.ch/entscheid/vs_gerichte_ZWR_2019_S._140-145</w:t>
      </w:r>
    </w:p>
    <w:p>
      <w:r>
        <w:t>FR: VS_GERICHTE ZWR 2019 S. 140-145 du 7 novembre 2018</w:t>
      </w:r>
    </w:p>
    <w:p>
      <w:r>
        <w:t>IT: VS_GERICHTE ZWR 2019 S. 140-145 del 7 novembre 2018</w:t>
      </w:r>
    </w:p>
    <w:p>
      <w:pPr>
        <w:pStyle w:val="Heading2"/>
      </w:pPr>
      <w:r>
        <w:t>Regeste</w:t>
      </w:r>
    </w:p>
    <w:p>
      <w:r>
        <w:t>140 RVJ / ZWR 2019 Zivilprozessrecht - Überweisungsentscheid nach Art. 224 Abs. 2 ZPO; negative Fest-stellungswiderklage – KGE (Einzelrichter der Zivilkammer) vom 7. November 2018, X. c. Y. AG – TCV C3 18 106 Anfechtung eines Überweisungs</w:t>
      </w:r>
    </w:p>
    <w:p>
      <w:pPr>
        <w:pStyle w:val="Heading2"/>
      </w:pPr>
      <w:r>
        <w:t>Volltext</w:t>
      </w:r>
    </w:p>
    <w:p>
      <w:r>
        <w:t>Wallis Kantonsgericht 07.11.2018 ZWR 2019 S. 140-145 (KGVS C3-18-106) Valais Tribunal cantonal 07.11.2018 ZWR 2019 S. 140-145 (KGVS C3-18-106) Vallese Kantonsgericht 07.11.2018 ZWR 2019 S. 140-145 (KGVS C3-18-106)</w:t>
      </w:r>
    </w:p>
    <w:p>
      <w:r>
        <w:t>140 RVJ / ZWR 2019 Zivilprozessrecht - Überweisungsentscheid nach Art. 224 Abs. 2 ZPO; negative Fest-stellungswiderklage – KGE (Einzelrichter der Zivilkammer) vom 7. November 2018, X. c. Y. AG – TCV C3 18 106 Anfechtung eines Überweisungs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