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303-309 vom 25. April 2018</w:t>
      </w:r>
    </w:p>
    <w:p>
      <w:r>
        <w:t>VS Kantonsgericht, 2018-04-25, DE</w:t>
      </w:r>
    </w:p>
    <w:p>
      <w:r>
        <w:rPr>
          <w:b/>
        </w:rPr>
        <w:t xml:space="preserve">Quelle: </w:t>
      </w:r>
      <w:r>
        <w:t>https://mcp.opencaselaw.ch/entscheid/vs_gerichte_ZWR_2018_S._303-309</w:t>
      </w:r>
    </w:p>
    <w:p>
      <w:r>
        <w:t>FR: VS_GERICHTE ZWR 2018 S. 303-309 du 25 avril 2018</w:t>
      </w:r>
    </w:p>
    <w:p>
      <w:r>
        <w:t>IT: VS_GERICHTE ZWR 2018 S. 303-309 del 25 aprile 2018</w:t>
      </w:r>
    </w:p>
    <w:p>
      <w:pPr>
        <w:pStyle w:val="Heading2"/>
      </w:pPr>
      <w:r>
        <w:t>Regeste</w:t>
      </w:r>
    </w:p>
    <w:p>
      <w:r>
        <w:t>RVJ / ZWR 2018 303 Strafprozessrecht Procédure pénale Ausstand - KGE (Einzelrichter der Strafkammer) vom 25. April 2018, X. c. Richter Y. - TCV P3 18 99 Die Personalunion von Straf- und Massnahmenvollzugsgericht sowie Zwangsmassnahmengeri</w:t>
      </w:r>
    </w:p>
    <w:p>
      <w:pPr>
        <w:pStyle w:val="Heading2"/>
      </w:pPr>
      <w:r>
        <w:t>Volltext</w:t>
      </w:r>
    </w:p>
    <w:p>
      <w:r>
        <w:t>Wallis Kantonsgericht 25.04.2018 ZWR 2018 S. 303-309 (KGVS P3-18-99) Valais Tribunal cantonal 25.04.2018 ZWR 2018 S. 303-309 (KGVS P3-18-99) Vallese Kantonsgericht 25.04.2018 ZWR 2018 S. 303-309 (KGVS P3-18-99)</w:t>
      </w:r>
    </w:p>
    <w:p>
      <w:r>
        <w:t>RVJ / ZWR 2018 303 Strafprozessrecht Procédure pénale Ausstand - KGE (Einzelrichter der Strafkammer) vom 25. April 2018, X. c. Richter Y. - TCV P3 18 99 Die Personalunion von Straf- und Massnahmenvollzugsgericht sowie Zwangsmassnahmengeri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