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265-266 vom 5. Juni 2018</w:t>
      </w:r>
    </w:p>
    <w:p>
      <w:r>
        <w:t>VS Kantonsgericht, 2018-06-05, DE</w:t>
      </w:r>
    </w:p>
    <w:p>
      <w:r>
        <w:rPr>
          <w:b/>
        </w:rPr>
        <w:t xml:space="preserve">Quelle: </w:t>
      </w:r>
      <w:r>
        <w:t>https://mcp.opencaselaw.ch/entscheid/vs_gerichte_ZWR_2018_S._265-266</w:t>
      </w:r>
    </w:p>
    <w:p>
      <w:r>
        <w:t>FR: VS_GERICHTE ZWR 2018 S. 265-266 du 5 juin 2018</w:t>
      </w:r>
    </w:p>
    <w:p>
      <w:r>
        <w:t>IT: VS_GERICHTE ZWR 2018 S. 265-266 del 5 giugno 2018</w:t>
      </w:r>
    </w:p>
    <w:p>
      <w:pPr>
        <w:pStyle w:val="Heading2"/>
      </w:pPr>
      <w:r>
        <w:t>Regeste</w:t>
      </w:r>
    </w:p>
    <w:p>
      <w:r>
        <w:t>RVJ / ZWR 2018 265 Zivilrecht - Unterhaltsrecht - KGE (Einzelrichter der Zivilkammer) vom 5. Juni 2018, Einwohnergemeinde X. c. Y. - TCV C3 18 35 Kindesschutzmassnahmen: Tragung der Kosten durch die Eltern; Rückerstattungsanspruch des Gem</w:t>
      </w:r>
    </w:p>
    <w:p>
      <w:pPr>
        <w:pStyle w:val="Heading2"/>
      </w:pPr>
      <w:r>
        <w:t>Volltext</w:t>
      </w:r>
    </w:p>
    <w:p>
      <w:r>
        <w:t>Wallis Kantonsgericht 05.06.2018 ZWR 2018 S. 265-266 (KGVS C3-18-35) Valais Tribunal cantonal 05.06.2018 ZWR 2018 S. 265-266 (KGVS C3-18-35) Vallese Kantonsgericht 05.06.2018 ZWR 2018 S. 265-266 (KGVS C3-18-35)</w:t>
      </w:r>
    </w:p>
    <w:p>
      <w:r>
        <w:t>RVJ / ZWR 2018 265 Zivilrecht - Unterhaltsrecht - KGE (Einzelrichter der Zivilkammer) vom 5. Juni 2018, Einwohnergemeinde X. c. Y. - TCV C3 18 35 Kindesschutzmassnahmen: Tragung der Kosten durch die Eltern; Rückerstattungsanspruch des Gem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