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2018 S. 222-226 vom 10. Oktober 2017</w:t>
      </w:r>
    </w:p>
    <w:p>
      <w:r>
        <w:t>VS Kantonsgericht, 2017-10-10, DE</w:t>
      </w:r>
    </w:p>
    <w:p>
      <w:r>
        <w:rPr>
          <w:b/>
        </w:rPr>
        <w:t xml:space="preserve">Quelle: </w:t>
      </w:r>
      <w:r>
        <w:t>https://mcp.opencaselaw.ch/entscheid/vs_gerichte_ZWR_2018_S._222-226</w:t>
      </w:r>
    </w:p>
    <w:p>
      <w:r>
        <w:t>FR: VS_GERICHTE ZWR 2018 S. 222-226 du 10 octobre 2017</w:t>
      </w:r>
    </w:p>
    <w:p>
      <w:r>
        <w:t>IT: VS_GERICHTE ZWR 2018 S. 222-226 del 10 ottobre 2017</w:t>
      </w:r>
    </w:p>
    <w:p>
      <w:pPr>
        <w:pStyle w:val="Heading2"/>
      </w:pPr>
      <w:r>
        <w:t>Regeste</w:t>
      </w:r>
    </w:p>
    <w:p>
      <w:r>
        <w:t>222 RVJ / ZWR 2018 Strafrecht – Jagdgesetz - KGE (Einzelrichter der I. Strafrecht-lichen Abteilung) vom 10. Oktober 2017, Staatsanwaltschaft des Kantons Wallis c. X. - TCV P1 16 73 Verfolgung von Jagddelikten - Zuständigkeiten; Vorgehen,</w:t>
      </w:r>
    </w:p>
    <w:p>
      <w:pPr>
        <w:pStyle w:val="Heading2"/>
      </w:pPr>
      <w:r>
        <w:t>Volltext</w:t>
      </w:r>
    </w:p>
    <w:p>
      <w:r>
        <w:t>Wallis Kantonsgericht 10.10.2017 ZWR 2018 S. 222-226 (KGVS P1-16-73) Valais Tribunal cantonal 10.10.2017 ZWR 2018 S. 222-226 (KGVS P1-16-73) Vallese Kantonsgericht 10.10.2017 ZWR 2018 S. 222-226 (KGVS P1-16-73)</w:t>
      </w:r>
    </w:p>
    <w:p>
      <w:r>
        <w:t>222 RVJ / ZWR 2018 Strafrecht – Jagdgesetz - KGE (Einzelrichter der I. Strafrecht-lichen Abteilung) vom 10. Oktober 2017, Staatsanwaltschaft des Kantons Wallis c. X. - TCV P1 16 73 Verfolgung von Jagddelikten - Zuständigkeiten; Vorgehen,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