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298-304 vom 29. Mai 2017</w:t>
      </w:r>
    </w:p>
    <w:p>
      <w:r>
        <w:t>VS Kantonsgericht, 2017-05-29, DE</w:t>
      </w:r>
    </w:p>
    <w:p>
      <w:r>
        <w:rPr>
          <w:b/>
        </w:rPr>
        <w:t xml:space="preserve">Quelle: </w:t>
      </w:r>
      <w:r>
        <w:t>https://mcp.opencaselaw.ch/entscheid/vs_gerichte_ZWR_2017_S._298-304</w:t>
      </w:r>
    </w:p>
    <w:p>
      <w:r>
        <w:t>FR: VS_GERICHTE ZWR 2017 S. 298-304 du 29 mai 2017</w:t>
      </w:r>
    </w:p>
    <w:p>
      <w:r>
        <w:t>IT: VS_GERICHTE ZWR 2017 S. 298-304 del 29 maggio 2017</w:t>
      </w:r>
    </w:p>
    <w:p>
      <w:pPr>
        <w:pStyle w:val="Heading2"/>
      </w:pPr>
      <w:r>
        <w:t>Regeste</w:t>
      </w:r>
    </w:p>
    <w:p>
      <w:r>
        <w:t>298 RVJ / ZWR 2017 Obligationenrecht Droit des obligations Obligationenrecht - Werkeigentümerhaftung - KGE (I. Zivilrecht-liche Abteilung) vom 29. Mai 2017, A. c. B. &amp; C. - TCV C1 16 36 Werkeigentümerhaftung - Werkeigentümerhaftung (E. 3</w:t>
      </w:r>
    </w:p>
    <w:p>
      <w:pPr>
        <w:pStyle w:val="Heading2"/>
      </w:pPr>
      <w:r>
        <w:t>Volltext</w:t>
      </w:r>
    </w:p>
    <w:p>
      <w:r>
        <w:t>Wallis Kantonsgericht 29.05.2017 ZWR 2017 S. 298-304 (KGVS C1-16-36) Valais Tribunal cantonal 29.05.2017 ZWR 2017 S. 298-304 (KGVS C1-16-36) Vallese Kantonsgericht 29.05.2017 ZWR 2017 S. 298-304 (KGVS C1-16-36)</w:t>
      </w:r>
    </w:p>
    <w:p>
      <w:r>
        <w:t>298 RVJ / ZWR 2017 Obligationenrecht Droit des obligations Obligationenrecht - Werkeigentümerhaftung - KGE (I. Zivilrecht-liche Abteilung) vom 29. Mai 2017, A. c. B. &amp; C. - TCV C1 16 36 Werkeigentümerhaftung - Werkeigentümerhaftung (E. 3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