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103-107 vom 17. Februar 2016</w:t>
      </w:r>
    </w:p>
    <w:p>
      <w:r>
        <w:t>VS Kantonsgericht, 2016-02-17, DE</w:t>
      </w:r>
    </w:p>
    <w:p>
      <w:r>
        <w:rPr>
          <w:b/>
        </w:rPr>
        <w:t xml:space="preserve">Quelle: </w:t>
      </w:r>
      <w:r>
        <w:t>https://mcp.opencaselaw.ch/entscheid/vs_gerichte_ZWR_2017_S._103-107</w:t>
      </w:r>
    </w:p>
    <w:p>
      <w:r>
        <w:t>FR: VS_GERICHTE ZWR 2017 S. 103-107 du 17 février 2016</w:t>
      </w:r>
    </w:p>
    <w:p>
      <w:r>
        <w:t>IT: VS_GERICHTE ZWR 2017 S. 103-107 del 17 febbraio 2016</w:t>
      </w:r>
    </w:p>
    <w:p>
      <w:pPr>
        <w:pStyle w:val="Heading2"/>
      </w:pPr>
      <w:r>
        <w:t>Regeste</w:t>
      </w:r>
    </w:p>
    <w:p>
      <w:r>
        <w:t>RVJ / ZWR 2017 103 Invalidenversicherung - KGE (Sozialversicherungsrechtliche Abtei-lung) vom 17. Februar 2016 in Sachen X. c. IV-Stelle S1 15 128 Einstellung der Rente; stationärer Massnahmenvollzug - Rentensistierung während des statio</w:t>
      </w:r>
    </w:p>
    <w:p>
      <w:pPr>
        <w:pStyle w:val="Heading2"/>
      </w:pPr>
      <w:r>
        <w:t>Volltext</w:t>
      </w:r>
    </w:p>
    <w:p>
      <w:r>
        <w:t>Wallis Kantonsgericht 17.02.2016 ZWR 2017 S. 103-107 (KGVS S1-15-128) Valais Tribunal cantonal 17.02.2016 ZWR 2017 S. 103-107 (KGVS S1-15-128) Vallese Kantonsgericht 17.02.2016 ZWR 2017 S. 103-107 (KGVS S1-15-128)</w:t>
      </w:r>
    </w:p>
    <w:p>
      <w:r>
        <w:t>RVJ / ZWR 2017 103 Invalidenversicherung - KGE (Sozialversicherungsrechtliche Abtei-lung) vom 17. Februar 2016 in Sachen X. c. IV-Stelle S1 15 128 Einstellung der Rente; stationärer Massnahmenvollzug - Rentensistierung während des statio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