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258-261 vom 11. Dezember 2013</w:t>
      </w:r>
    </w:p>
    <w:p>
      <w:r>
        <w:t>VS Kantonsgericht, 2013-12-11, DE</w:t>
      </w:r>
    </w:p>
    <w:p>
      <w:r>
        <w:rPr>
          <w:b/>
        </w:rPr>
        <w:t xml:space="preserve">Quelle: </w:t>
      </w:r>
      <w:r>
        <w:t>https://mcp.opencaselaw.ch/entscheid/vs_gerichte_ZWR_2014_S._258-261</w:t>
      </w:r>
    </w:p>
    <w:p>
      <w:r>
        <w:t>FR: VS_GERICHTE ZWR 2014 S. 258-261 du 11 décembre 2013</w:t>
      </w:r>
    </w:p>
    <w:p>
      <w:r>
        <w:t>IT: VS_GERICHTE ZWR 2014 S. 258-261 del 11 dicembre 2013</w:t>
      </w:r>
    </w:p>
    <w:p>
      <w:pPr>
        <w:pStyle w:val="Heading2"/>
      </w:pPr>
      <w:r>
        <w:t>Regeste</w:t>
      </w:r>
    </w:p>
    <w:p>
      <w:r>
        <w:t>258 RVJ / ZWR 2014 Zivilprozessrecht - Vorsorgliche Massnahmen - KGE (Einzel-richter der I. Zivilrechtliche Abteilung) vom 11. Dezember 2013, X. und Y. c. B. &amp; Co. - TCV C1 13 115 Einräumung eines Notwegrechts mittels vorsorglicher Massna</w:t>
      </w:r>
    </w:p>
    <w:p>
      <w:pPr>
        <w:pStyle w:val="Heading2"/>
      </w:pPr>
      <w:r>
        <w:t>Volltext</w:t>
      </w:r>
    </w:p>
    <w:p>
      <w:r>
        <w:t>Wallis Kantonsgericht 11.12.2013 ZWR 2014 S. 258-261 (KGVS C1-13-115) Valais Tribunal cantonal 11.12.2013 ZWR 2014 S. 258-261 (KGVS C1-13-115) Vallese Kantonsgericht 11.12.2013 ZWR 2014 S. 258-261 (KGVS C1-13-115)</w:t>
      </w:r>
    </w:p>
    <w:p>
      <w:r>
        <w:t>258 RVJ / ZWR 2014 Zivilprozessrecht - Vorsorgliche Massnahmen - KGE (Einzel-richter der I. Zivilrechtliche Abteilung) vom 11. Dezember 2013, X. und Y. c. B. &amp; Co. - TCV C1 13 115 Einräumung eines Notwegrechts mittels vorsorglicher Massna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