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195-199 vom 6. August 2013</w:t>
      </w:r>
    </w:p>
    <w:p>
      <w:r>
        <w:t>VS Kantonsgericht, 2013-08-06, DE</w:t>
      </w:r>
    </w:p>
    <w:p>
      <w:r>
        <w:rPr>
          <w:b/>
        </w:rPr>
        <w:t xml:space="preserve">Quelle: </w:t>
      </w:r>
      <w:r>
        <w:t>https://mcp.opencaselaw.ch/entscheid/vs_gerichte_ZWR_2014_S._195-199</w:t>
      </w:r>
    </w:p>
    <w:p>
      <w:r>
        <w:t>FR: VS_GERICHTE ZWR 2014 S. 195-199 du 6 août 2013</w:t>
      </w:r>
    </w:p>
    <w:p>
      <w:r>
        <w:t>IT: VS_GERICHTE ZWR 2014 S. 195-199 del 6 agosto 2013</w:t>
      </w:r>
    </w:p>
    <w:p>
      <w:pPr>
        <w:pStyle w:val="Heading2"/>
      </w:pPr>
      <w:r>
        <w:t>Regeste</w:t>
      </w:r>
    </w:p>
    <w:p>
      <w:r>
        <w:t>RVJ / ZWR 2014 195 Strafprozessrecht - Rechtsmittel - Revision - KGE (Einzelrichter der I. Strafrechtliche Abteilung) vom 6. August 2013, X. c. Staats-anwaltschaft des Kantons Wallis - TCV P2 12 30 Revision eines Strafbefehls (Art. 410 ff.</w:t>
      </w:r>
    </w:p>
    <w:p>
      <w:pPr>
        <w:pStyle w:val="Heading2"/>
      </w:pPr>
      <w:r>
        <w:t>Volltext</w:t>
      </w:r>
    </w:p>
    <w:p>
      <w:r>
        <w:t>Wallis Kantonsgericht 06.08.2013 ZWR 2014 S. 195-199 (KGVS P2-12-30) Valais Tribunal cantonal 06.08.2013 ZWR 2014 S. 195-199 (KGVS P2-12-30) Vallese Kantonsgericht 06.08.2013 ZWR 2014 S. 195-199 (KGVS P2-12-30)</w:t>
      </w:r>
    </w:p>
    <w:p>
      <w:r>
        <w:t>RVJ / ZWR 2014 195 Strafprozessrecht - Rechtsmittel - Revision - KGE (Einzelrichter der I. Strafrechtliche Abteilung) vom 6. August 2013, X. c. Staats-anwaltschaft des Kantons Wallis - TCV P2 12 30 Revision eines Strafbefehls (Art. 410 ff.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