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2014 S. 152-156 vom 25. April 2013</w:t>
      </w:r>
    </w:p>
    <w:p>
      <w:r>
        <w:t>VS Kantonsgericht, 2013-04-25, DE</w:t>
      </w:r>
    </w:p>
    <w:p>
      <w:r>
        <w:rPr>
          <w:b/>
        </w:rPr>
        <w:t xml:space="preserve">Quelle: </w:t>
      </w:r>
      <w:r>
        <w:t>https://mcp.opencaselaw.ch/entscheid/vs_gerichte_ZWR_2014_S._152-156</w:t>
      </w:r>
    </w:p>
    <w:p>
      <w:r>
        <w:t>FR: VS_GERICHTE ZWR 2014 S. 152-156 du 25 avril 2013</w:t>
      </w:r>
    </w:p>
    <w:p>
      <w:r>
        <w:t>IT: VS_GERICHTE ZWR 2014 S. 152-156 del 25 aprile 2013</w:t>
      </w:r>
    </w:p>
    <w:p>
      <w:pPr>
        <w:pStyle w:val="Heading2"/>
      </w:pPr>
      <w:r>
        <w:t>Regeste</w:t>
      </w:r>
    </w:p>
    <w:p>
      <w:r>
        <w:t>152 RVJ / ZWR 2014 Zivilrecht - Wohnrecht - KGE (I. Zivilrechtliche Abteilung) vom 25. April 2013, Erben X. c. Y. - TCV C1 12 172 Wohnrecht (Art. 776 ff. ZGB): Aufnahme von Familienangehörigen - Die zeitliche Beanspruchung des Wohnrechts</w:t>
      </w:r>
    </w:p>
    <w:p>
      <w:pPr>
        <w:pStyle w:val="Heading2"/>
      </w:pPr>
      <w:r>
        <w:t>Volltext</w:t>
      </w:r>
    </w:p>
    <w:p>
      <w:r>
        <w:t>Wallis Kantonsgericht 25.04.2013 ZWR 2014 S. 152-156 (KGVS C1-12-172) Valais Tribunal cantonal 25.04.2013 ZWR 2014 S. 152-156 (KGVS C1-12-172) Vallese Kantonsgericht 25.04.2013 ZWR 2014 S. 152-156 (KGVS C1-12-172)</w:t>
      </w:r>
    </w:p>
    <w:p>
      <w:r>
        <w:t>152 RVJ / ZWR 2014 Zivilrecht - Wohnrecht - KGE (I. Zivilrechtliche Abteilung) vom 25. April 2013, Erben X. c. Y. - TCV C1 12 172 Wohnrecht (Art. 776 ff. ZGB): Aufnahme von Familienangehörigen - Die zeitliche Beanspruchung des Wohnrechts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