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141-151 vom 20. Juni 2013</w:t>
      </w:r>
    </w:p>
    <w:p>
      <w:r>
        <w:t>VS Kantonsgericht, 2013-06-20, DE</w:t>
      </w:r>
    </w:p>
    <w:p>
      <w:r>
        <w:rPr>
          <w:b/>
        </w:rPr>
        <w:t xml:space="preserve">Quelle: </w:t>
      </w:r>
      <w:r>
        <w:t>https://mcp.opencaselaw.ch/entscheid/vs_gerichte_ZWR_2014_S._141-151</w:t>
      </w:r>
    </w:p>
    <w:p>
      <w:r>
        <w:t>FR: VS_GERICHTE ZWR 2014 S. 141-151 du 20 juin 2013</w:t>
      </w:r>
    </w:p>
    <w:p>
      <w:r>
        <w:t>IT: VS_GERICHTE ZWR 2014 S. 141-151 del 20 giugno 2013</w:t>
      </w:r>
    </w:p>
    <w:p>
      <w:pPr>
        <w:pStyle w:val="Heading2"/>
      </w:pPr>
      <w:r>
        <w:t>Regeste</w:t>
      </w:r>
    </w:p>
    <w:p>
      <w:r>
        <w:t>RVJ / ZWR 2014 141 Zivilrecht - Bauzufahrt nach kantonalem Recht - KGE (I. Zivil-rechtliche Abteilung) vom 20. Juni 2013, Z. AG c. X. und Y. - TCV C1 13 49 Andere Wegrechte (Art. 695 ZGB) - Art. 695 ZGB beinhaltet einen echten Vorbehalt zu</w:t>
      </w:r>
    </w:p>
    <w:p>
      <w:pPr>
        <w:pStyle w:val="Heading2"/>
      </w:pPr>
      <w:r>
        <w:t>Volltext</w:t>
      </w:r>
    </w:p>
    <w:p>
      <w:r>
        <w:t>Wallis Kantonsgericht 20.06.2013 ZWR 2014 S. 141-151 (KGVS C1-13-49) Valais Tribunal cantonal 20.06.2013 ZWR 2014 S. 141-151 (KGVS C1-13-49) Vallese Kantonsgericht 20.06.2013 ZWR 2014 S. 141-151 (KGVS C1-13-49)</w:t>
      </w:r>
    </w:p>
    <w:p>
      <w:r>
        <w:t>RVJ / ZWR 2014 141 Zivilrecht - Bauzufahrt nach kantonalem Recht - KGE (I. Zivil-rechtliche Abteilung) vom 20. Juni 2013, Z. AG c. X. und Y. - TCV C1 13 49 Andere Wegrechte (Art. 695 ZGB) - Art. 695 ZGB beinhaltet einen echten Vorbehalt zu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