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2014 S. 123-130 vom 8. April 2013</w:t>
      </w:r>
    </w:p>
    <w:p>
      <w:r>
        <w:t>VS Kantonsgericht, 2013-04-08, DE</w:t>
      </w:r>
    </w:p>
    <w:p>
      <w:r>
        <w:rPr>
          <w:b/>
        </w:rPr>
        <w:t xml:space="preserve">Quelle: </w:t>
      </w:r>
      <w:r>
        <w:t>https://mcp.opencaselaw.ch/entscheid/vs_gerichte_ZWR_2014_S._123-130</w:t>
      </w:r>
    </w:p>
    <w:p>
      <w:r>
        <w:t>FR: VS_GERICHTE ZWR 2014 S. 123-130 du 8 avril 2013</w:t>
      </w:r>
    </w:p>
    <w:p>
      <w:r>
        <w:t>IT: VS_GERICHTE ZWR 2014 S. 123-130 del 8 aprile 2013</w:t>
      </w:r>
    </w:p>
    <w:p>
      <w:pPr>
        <w:pStyle w:val="Heading2"/>
      </w:pPr>
      <w:r>
        <w:t>Regeste</w:t>
      </w:r>
    </w:p>
    <w:p>
      <w:r>
        <w:t>RVJ / ZWR 2014 123 Rechtsprechung der Zivil- und Strafgerichts- abteilungen des Kantonsgerichts Jurisprudence des cours civiles et pénales du Tribunal cantonal Zivilprozessrecht Procédure civile Zivilprozessrecht – Unvermögen der Partei -</w:t>
      </w:r>
    </w:p>
    <w:p>
      <w:pPr>
        <w:pStyle w:val="Heading2"/>
      </w:pPr>
      <w:r>
        <w:t>Volltext</w:t>
      </w:r>
    </w:p>
    <w:p>
      <w:r>
        <w:t>Wallis Kantonsgericht 08.04.2013 ZWR 2014 S. 123-130 (KGVS C1-12-217) Valais Tribunal cantonal 08.04.2013 ZWR 2014 S. 123-130 (KGVS C1-12-217) Vallese Kantonsgericht 08.04.2013 ZWR 2014 S. 123-130 (KGVS C1-12-217)</w:t>
      </w:r>
    </w:p>
    <w:p>
      <w:r>
        <w:t>RVJ / ZWR 2014 123 Rechtsprechung der Zivil- und Strafgerichts- abteilungen des Kantonsgerichts Jurisprudence des cours civiles et pénales du Tribunal cantonal Zivilprozessrecht Procédure civile Zivilprozessrecht – Unvermögen der Partei -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