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115-120 vom 17. Juni 2013</w:t>
      </w:r>
    </w:p>
    <w:p>
      <w:r>
        <w:t>VS Kantonsgericht, 2013-06-17, DE</w:t>
      </w:r>
    </w:p>
    <w:p>
      <w:r>
        <w:rPr>
          <w:b/>
        </w:rPr>
        <w:t xml:space="preserve">Quelle: </w:t>
      </w:r>
      <w:r>
        <w:t>https://mcp.opencaselaw.ch/entscheid/vs_gerichte_ZWR_2014_S._115-120</w:t>
      </w:r>
    </w:p>
    <w:p>
      <w:r>
        <w:t>FR: VS_GERICHTE ZWR 2014 S. 115-120 du 17 juin 2013</w:t>
      </w:r>
    </w:p>
    <w:p>
      <w:r>
        <w:t>IT: VS_GERICHTE ZWR 2014 S. 115-120 del 17 giugno 2013</w:t>
      </w:r>
    </w:p>
    <w:p>
      <w:pPr>
        <w:pStyle w:val="Heading2"/>
      </w:pPr>
      <w:r>
        <w:t>Regeste</w:t>
      </w:r>
    </w:p>
    <w:p>
      <w:r>
        <w:t>RVJ / ZWR 2014 115 Arbeitslosenversicherung Assurance-chômage KGE (Sozialversicherungsrechtliche Abteilung) vom 17. Juni 2013 in Sachen X. c. Arbeitslosenkasse S1 12 203 Insolvenzentschädigung - Der Anspruch auf Insolvenzentschädigung gemä</w:t>
      </w:r>
    </w:p>
    <w:p>
      <w:pPr>
        <w:pStyle w:val="Heading2"/>
      </w:pPr>
      <w:r>
        <w:t>Volltext</w:t>
      </w:r>
    </w:p>
    <w:p>
      <w:r>
        <w:t>Wallis Kantonsgericht 17.06.2013 ZWR 2014 S. 115-120 (KGVS S1-12-203) Valais Tribunal cantonal 17.06.2013 ZWR 2014 S. 115-120 (KGVS S1-12-203) Vallese Kantonsgericht 17.06.2013 ZWR 2014 S. 115-120 (KGVS S1-12-203)</w:t>
      </w:r>
    </w:p>
    <w:p>
      <w:r>
        <w:t>RVJ / ZWR 2014 115 Arbeitslosenversicherung Assurance-chômage KGE (Sozialversicherungsrechtliche Abteilung) vom 17. Juni 2013 in Sachen X. c. Arbeitslosenkasse S1 12 203 Insolvenzentschädigung - Der Anspruch auf Insolvenzentschädigung gemä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