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299-305 vom 8. März 2013</w:t>
      </w:r>
    </w:p>
    <w:p>
      <w:r>
        <w:t>VS Kantonsgericht, 2013-03-08, DE</w:t>
      </w:r>
    </w:p>
    <w:p>
      <w:r>
        <w:rPr>
          <w:b/>
        </w:rPr>
        <w:t xml:space="preserve">Quelle: </w:t>
      </w:r>
      <w:r>
        <w:t>https://mcp.opencaselaw.ch/entscheid/vs_gerichte_ZWR_2013_S._299-305</w:t>
      </w:r>
    </w:p>
    <w:p>
      <w:r>
        <w:t>FR: VS_GERICHTE ZWR 2013 S. 299-305 du 8 mars 2013</w:t>
      </w:r>
    </w:p>
    <w:p>
      <w:r>
        <w:t>IT: VS_GERICHTE ZWR 2013 S. 299-305 del 8 marzo 2013</w:t>
      </w:r>
    </w:p>
    <w:p>
      <w:pPr>
        <w:pStyle w:val="Heading2"/>
      </w:pPr>
      <w:r>
        <w:t>Regeste</w:t>
      </w:r>
    </w:p>
    <w:p>
      <w:r>
        <w:t>RVJ / ZWR 2013 299 Schuldbetreibungs- und Konkursrecht Poursuite pour dettes et faillite Schuldbetreibungs- und Konkursrecht - Arrest - KGE (Einzel-richter der Gerichtsbehörde in Schuldbetreibung und Konkurs) vom 8. März 2013, X. c. Y - TC</w:t>
      </w:r>
    </w:p>
    <w:p>
      <w:pPr>
        <w:pStyle w:val="Heading2"/>
      </w:pPr>
      <w:r>
        <w:t>Volltext</w:t>
      </w:r>
    </w:p>
    <w:p>
      <w:r>
        <w:t>Wallis Kantonsgericht 08.03.2013 ZWR 2013 S. 299-305 (KGVS LP-12-23) Valais Tribunal cantonal 08.03.2013 ZWR 2013 S. 299-305 (KGVS LP-12-23) Vallese Kantonsgericht 08.03.2013 ZWR 2013 S. 299-305 (KGVS LP-12-23)</w:t>
      </w:r>
    </w:p>
    <w:p>
      <w:r>
        <w:t>RVJ / ZWR 2013 299 Schuldbetreibungs- und Konkursrecht Poursuite pour dettes et faillite Schuldbetreibungs- und Konkursrecht - Arrest - KGE (Einzel-richter der Gerichtsbehörde in Schuldbetreibung und Konkurs) vom 8. März 2013, X. c. Y - TC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