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18-23 vom 30. Mai 2012</w:t>
      </w:r>
    </w:p>
    <w:p>
      <w:r>
        <w:t>VS Kantonsgericht, 2012-05-30, DE</w:t>
      </w:r>
    </w:p>
    <w:p>
      <w:r>
        <w:rPr>
          <w:b/>
        </w:rPr>
        <w:t xml:space="preserve">Quelle: </w:t>
      </w:r>
      <w:r>
        <w:t>https://mcp.opencaselaw.ch/entscheid/vs_gerichte_ZWR_2013_S._18-23</w:t>
      </w:r>
    </w:p>
    <w:p>
      <w:r>
        <w:t>FR: VS_GERICHTE ZWR 2013 S. 18-23 du 30 mai 2012</w:t>
      </w:r>
    </w:p>
    <w:p>
      <w:r>
        <w:t>IT: VS_GERICHTE ZWR 2013 S. 18-23 del 30 maggio 2012</w:t>
      </w:r>
    </w:p>
    <w:p>
      <w:pPr>
        <w:pStyle w:val="Heading2"/>
      </w:pPr>
      <w:r>
        <w:t>Regeste</w:t>
      </w:r>
    </w:p>
    <w:p>
      <w:r>
        <w:t>18 RVJ / ZVR 2013 Bauwesen – KGE A1 11 157 vom 30. Mai 2012 Baubewilligungsgebühr und Äquivalenzprinzip - Eine als Prozent- oder Promillegebühr ausgestaltete Baubewilligungsabgabe ist nicht notwendigerweise mit dem Äquivalenzprinzip unve</w:t>
      </w:r>
    </w:p>
    <w:p>
      <w:pPr>
        <w:pStyle w:val="Heading2"/>
      </w:pPr>
      <w:r>
        <w:t>Volltext</w:t>
      </w:r>
    </w:p>
    <w:p>
      <w:r>
        <w:t>Wallis Kantonsgericht 30.05.2012 ZWR 2013 S. 18-23 (KGVS A1-11-157) Valais Tribunal cantonal 30.05.2012 ZWR 2013 S. 18-23 (KGVS A1-11-157) Vallese Kantonsgericht 30.05.2012 ZWR 2013 S. 18-23 (KGVS A1-11-157)</w:t>
      </w:r>
    </w:p>
    <w:p>
      <w:r>
        <w:t>18 RVJ / ZVR 2013 Bauwesen – KGE A1 11 157 vom 30. Mai 2012 Baubewilligungsgebühr und Äquivalenzprinzip - Eine als Prozent- oder Promillegebühr ausgestaltete Baubewilligungsabgabe ist nicht notwendigerweise mit dem Äquivalenzprinzip unve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