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2013 S. 112-116 vom 27. April 2012</w:t>
      </w:r>
    </w:p>
    <w:p>
      <w:r>
        <w:t>VS Kantonsgericht, 2012-04-27, DE</w:t>
      </w:r>
    </w:p>
    <w:p>
      <w:r>
        <w:rPr>
          <w:b/>
        </w:rPr>
        <w:t xml:space="preserve">Quelle: </w:t>
      </w:r>
      <w:r>
        <w:t>https://mcp.opencaselaw.ch/entscheid/vs_gerichte_ZWR_2013_S._112-116</w:t>
      </w:r>
    </w:p>
    <w:p>
      <w:r>
        <w:t>FR: VS_GERICHTE ZWR 2013 S. 112-116 du 27 avril 2012</w:t>
      </w:r>
    </w:p>
    <w:p>
      <w:r>
        <w:t>IT: VS_GERICHTE ZWR 2013 S. 112-116 del 27 aprile 2012</w:t>
      </w:r>
    </w:p>
    <w:p>
      <w:pPr>
        <w:pStyle w:val="Heading2"/>
      </w:pPr>
      <w:r>
        <w:t>Regeste</w:t>
      </w:r>
    </w:p>
    <w:p>
      <w:r>
        <w:t>112 RVJ / ZVR 2013 Familienzulagen Allocations familiales KGE (Sozialversicherungsrechtliche Abteilung) vom 27. April 2012 in Sachen N. c. Ausgleichskasse des Kantons Wallis – TCV S1 11 53 Ausbildungszulagen - Verwaltungsanweisungen sind</w:t>
      </w:r>
    </w:p>
    <w:p>
      <w:pPr>
        <w:pStyle w:val="Heading2"/>
      </w:pPr>
      <w:r>
        <w:t>Volltext</w:t>
      </w:r>
    </w:p>
    <w:p>
      <w:r>
        <w:t>Wallis Kantonsgericht 27.04.2012 ZWR 2013 S. 112-116 (KGVS S1-11-53) Valais Tribunal cantonal 27.04.2012 ZWR 2013 S. 112-116 (KGVS S1-11-53) Vallese Kantonsgericht 27.04.2012 ZWR 2013 S. 112-116 (KGVS S1-11-53)</w:t>
      </w:r>
    </w:p>
    <w:p>
      <w:r>
        <w:t>112 RVJ / ZVR 2013 Familienzulagen Allocations familiales KGE (Sozialversicherungsrechtliche Abteilung) vom 27. April 2012 in Sachen N. c. Ausgleichskasse des Kantons Wallis – TCV S1 11 53 Ausbildungszulagen - Verwaltungsanweisungen sind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