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2012 S. 308-314 vom 25. Mai 2012</w:t>
      </w:r>
    </w:p>
    <w:p>
      <w:r>
        <w:t>VS Kantonsgericht, 2012-05-25, DE</w:t>
      </w:r>
    </w:p>
    <w:p>
      <w:r>
        <w:rPr>
          <w:b/>
        </w:rPr>
        <w:t xml:space="preserve">Quelle: </w:t>
      </w:r>
      <w:r>
        <w:t>https://mcp.opencaselaw.ch/entscheid/vs_gerichte_ZWR_2012_S._308-314</w:t>
      </w:r>
    </w:p>
    <w:p>
      <w:r>
        <w:t>FR: VS_GERICHTE ZWR 2012 S. 308-314 du 25 mai 2012</w:t>
      </w:r>
    </w:p>
    <w:p>
      <w:r>
        <w:t>IT: VS_GERICHTE ZWR 2012 S. 308-314 del 25 maggio 2012</w:t>
      </w:r>
    </w:p>
    <w:p>
      <w:pPr>
        <w:pStyle w:val="Heading2"/>
      </w:pPr>
      <w:r>
        <w:t>Regeste</w:t>
      </w:r>
    </w:p>
    <w:p>
      <w:r>
        <w:t>308 RVJ / ZWR 2012 Schuldbetreibungs- und Konkursrecht Poursuite pour dettes et faillite KGVS C3 11 170 Schuldbetreibungs- und Konkursrecht – Rechtsöffnung – örtliche Zuständigkeit– Betreibungsort – KGE (Zivilkammer) vom 25. Mai 2012, X. c</w:t>
      </w:r>
    </w:p>
    <w:p>
      <w:pPr>
        <w:pStyle w:val="Heading2"/>
      </w:pPr>
      <w:r>
        <w:t>Volltext</w:t>
      </w:r>
    </w:p>
    <w:p>
      <w:r>
        <w:t>Wallis Kantonsgericht 25.05.2012 ZWR 2012 S. 308-314 (KGVS C3-11-170) Valais Tribunal cantonal 25.05.2012 ZWR 2012 S. 308-314 (KGVS C3-11-170) Vallese Kantonsgericht 25.05.2012 ZWR 2012 S. 308-314 (KGVS C3-11-170)</w:t>
      </w:r>
    </w:p>
    <w:p>
      <w:r>
        <w:t>308 RVJ / ZWR 2012 Schuldbetreibungs- und Konkursrecht Poursuite pour dettes et faillite KGVS C3 11 170 Schuldbetreibungs- und Konkursrecht – Rechtsöffnung – örtliche Zuständigkeit– Betreibungsort – KGE (Zivilkammer) vom 25. Mai 2012, X. c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