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2012 S. 107-112 vom 31. Januar 2011</w:t>
      </w:r>
    </w:p>
    <w:p>
      <w:r>
        <w:t>VS Kantonsgericht, 2011-01-31, DE</w:t>
      </w:r>
    </w:p>
    <w:p>
      <w:r>
        <w:rPr>
          <w:b/>
        </w:rPr>
        <w:t xml:space="preserve">Quelle: </w:t>
      </w:r>
      <w:r>
        <w:t>https://mcp.opencaselaw.ch/entscheid/vs_gerichte_ZWR_2012_S._107-112</w:t>
      </w:r>
    </w:p>
    <w:p>
      <w:r>
        <w:t>FR: VS_GERICHTE ZWR 2012 S. 107-112 du 31 janvier 2011</w:t>
      </w:r>
    </w:p>
    <w:p>
      <w:r>
        <w:t>IT: VS_GERICHTE ZWR 2012 S. 107-112 del 31 gennaio 2011</w:t>
      </w:r>
    </w:p>
    <w:p>
      <w:pPr>
        <w:pStyle w:val="Heading2"/>
      </w:pPr>
      <w:r>
        <w:t>Regeste</w:t>
      </w:r>
    </w:p>
    <w:p>
      <w:r>
        <w:t>RVJ / ZWR 2012 107 Jurisprudence de la Cour des assurances sociales Rechtsprechung der sozialversicherungs- rechtlichen Abteilung Unfallversicherung Assurance-accidents KGVS S2 10 37 KGE (Sozialversicherungsrechtliche Abteilung) vom 31. Ja</w:t>
      </w:r>
    </w:p>
    <w:p>
      <w:pPr>
        <w:pStyle w:val="Heading2"/>
      </w:pPr>
      <w:r>
        <w:t>Volltext</w:t>
      </w:r>
    </w:p>
    <w:p>
      <w:r>
        <w:t>Wallis Kantonsgericht 31.01.2011 ZWR 2012 S. 107-112 (KGVS S2-10-37) Valais Tribunal cantonal 31.01.2011 ZWR 2012 S. 107-112 (KGVS S2-10-37) Vallese Kantonsgericht 31.01.2011 ZWR 2012 S. 107-112 (KGVS S2-10-37)</w:t>
      </w:r>
    </w:p>
    <w:p>
      <w:r>
        <w:t>RVJ / ZWR 2012 107 Jurisprudence de la Cour des assurances sociales Rechtsprechung der sozialversicherungs- rechtlichen Abteilung Unfallversicherung Assurance-accidents KGVS S2 10 37 KGE (Sozialversicherungsrechtliche Abteilung) vom 31. Ja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