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257-259 vom 10. Februar 2010</w:t>
      </w:r>
    </w:p>
    <w:p>
      <w:r>
        <w:t>VS Kantonsgericht, 2010-02-10, DE</w:t>
      </w:r>
    </w:p>
    <w:p>
      <w:r>
        <w:rPr>
          <w:b/>
        </w:rPr>
        <w:t xml:space="preserve">Quelle: </w:t>
      </w:r>
      <w:r>
        <w:t>https://mcp.opencaselaw.ch/entscheid/vs_gerichte_ZWR_2011_S._257-259</w:t>
      </w:r>
    </w:p>
    <w:p>
      <w:r>
        <w:t>FR: VS_GERICHTE ZWR 2011 S. 257-259 du 10 février 2010</w:t>
      </w:r>
    </w:p>
    <w:p>
      <w:r>
        <w:t>IT: VS_GERICHTE ZWR 2011 S. 257-259 del 10 febbraio 2010</w:t>
      </w:r>
    </w:p>
    <w:p>
      <w:pPr>
        <w:pStyle w:val="Heading2"/>
      </w:pPr>
      <w:r>
        <w:t>Regeste</w:t>
      </w:r>
    </w:p>
    <w:p>
      <w:r>
        <w:t>RVJ / ZWR 2011 257 KGVS C1 09 26 Zivilrecht - Sachenrecht - Stockwerkeigentum - KGE (I. Zivilrechtliche Abtei-lung) vom 10. Februar 2010, Stockwerkeigentümergemeinschaft X. c. Y. - TCVC1 09 26 Stockwerkeigentum: Haftung und gesetzliches Pf</w:t>
      </w:r>
    </w:p>
    <w:p>
      <w:pPr>
        <w:pStyle w:val="Heading2"/>
      </w:pPr>
      <w:r>
        <w:t>Volltext</w:t>
      </w:r>
    </w:p>
    <w:p>
      <w:r>
        <w:t>Wallis Kantonsgericht 10.02.2010 ZWR 2011 S. 257-259 (KGVS C1-09-26) Valais Tribunal cantonal 10.02.2010 ZWR 2011 S. 257-259 (KGVS C1-09-26) Vallese Kantonsgericht 10.02.2010 ZWR 2011 S. 257-259 (KGVS C1-09-26)</w:t>
      </w:r>
    </w:p>
    <w:p>
      <w:r>
        <w:t>RVJ / ZWR 2011 257 KGVS C1 09 26 Zivilrecht - Sachenrecht - Stockwerkeigentum - KGE (I. Zivilrechtliche Abtei-lung) vom 10. Februar 2010, Stockwerkeigentümergemeinschaft X. c. Y. - TCVC1 09 26 Stockwerkeigentum: Haftung und gesetzliches Pf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