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2010 S. 321-325 vom 22. April 2010</w:t>
      </w:r>
    </w:p>
    <w:p>
      <w:r>
        <w:t>VS Kantonsgericht, 2010-04-22, DE</w:t>
      </w:r>
    </w:p>
    <w:p>
      <w:r>
        <w:rPr>
          <w:b/>
        </w:rPr>
        <w:t xml:space="preserve">Quelle: </w:t>
      </w:r>
      <w:r>
        <w:t>https://mcp.opencaselaw.ch/entscheid/vs_gerichte_ZWR_2010_S._321-325</w:t>
      </w:r>
    </w:p>
    <w:p>
      <w:r>
        <w:t>FR: VS_GERICHTE ZWR 2010 S. 321-325 du 22 avril 2010</w:t>
      </w:r>
    </w:p>
    <w:p>
      <w:r>
        <w:t>IT: VS_GERICHTE ZWR 2010 S. 321-325 del 22 aprile 2010</w:t>
      </w:r>
    </w:p>
    <w:p>
      <w:pPr>
        <w:pStyle w:val="Heading2"/>
      </w:pPr>
      <w:r>
        <w:t>Regeste</w:t>
      </w:r>
    </w:p>
    <w:p>
      <w:r>
        <w:t>RVJ / ZWR 2010 321 KGVS P3 09 162 Strafrecht - Fahrlässigkeit - KGE (Beschwerdebehörde) vom 22. April 2010, X.c. Untersuchungsrichteramt Oberwallis Fahrlässigkeit : Verkehrssicherungspflicht nach Pistenschluss Bei der Pistenpräparation mit</w:t>
      </w:r>
    </w:p>
    <w:p>
      <w:pPr>
        <w:pStyle w:val="Heading2"/>
      </w:pPr>
      <w:r>
        <w:t>Volltext</w:t>
      </w:r>
    </w:p>
    <w:p>
      <w:r>
        <w:t>Wallis Kantonsgericht 22.04.2010 ZWR 2010 S. 321-325 (KGVS P3-09-162) Valais Tribunal cantonal 22.04.2010 ZWR 2010 S. 321-325 (KGVS P3-09-162) Vallese Kantonsgericht 22.04.2010 ZWR 2010 S. 321-325 (KGVS P3-09-162)</w:t>
      </w:r>
    </w:p>
    <w:p>
      <w:r>
        <w:t>RVJ / ZWR 2010 321 KGVS P3 09 162 Strafrecht - Fahrlässigkeit - KGE (Beschwerdebehörde) vom 22. April 2010, X.c. Untersuchungsrichteramt Oberwallis Fahrlässigkeit : Verkehrssicherungspflicht nach Pistenschluss Bei der Pistenpräparation mit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