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2010 S. 267-275 vom 10. März 2010</w:t>
      </w:r>
    </w:p>
    <w:p>
      <w:r>
        <w:t>VS Kantonsgericht, 2010-03-10, DE</w:t>
      </w:r>
    </w:p>
    <w:p>
      <w:r>
        <w:rPr>
          <w:b/>
        </w:rPr>
        <w:t xml:space="preserve">Quelle: </w:t>
      </w:r>
      <w:r>
        <w:t>https://mcp.opencaselaw.ch/entscheid/vs_gerichte_ZWR_2010_S._267-275</w:t>
      </w:r>
    </w:p>
    <w:p>
      <w:r>
        <w:t>FR: VS_GERICHTE ZWR 2010 S. 267-275 du 10 mars 2010</w:t>
      </w:r>
    </w:p>
    <w:p>
      <w:r>
        <w:t>IT: VS_GERICHTE ZWR 2010 S. 267-275 del 10 marzo 2010</w:t>
      </w:r>
    </w:p>
    <w:p>
      <w:pPr>
        <w:pStyle w:val="Heading2"/>
      </w:pPr>
      <w:r>
        <w:t>Regeste</w:t>
      </w:r>
    </w:p>
    <w:p>
      <w:r>
        <w:t>RVJ / ZWR 2010 267 KGVS C1 08 177 Zivilrecht - Sachenrecht - Grunddienstbarkeiten - Durchgangs- und Durchfahrts-recht - KGE (I. Zivilrechtliche Abteilung) vom 10. März 2010, X. u.a. c. Y. und Z. Durchgangs- und Durchfahrtsrecht: Bedeutung</w:t>
      </w:r>
    </w:p>
    <w:p>
      <w:pPr>
        <w:pStyle w:val="Heading2"/>
      </w:pPr>
      <w:r>
        <w:t>Volltext</w:t>
      </w:r>
    </w:p>
    <w:p>
      <w:r>
        <w:t>Wallis Kantonsgericht 10.03.2010 ZWR 2010 S. 267-275 (KGVS C1-08-177) Valais Tribunal cantonal 10.03.2010 ZWR 2010 S. 267-275 (KGVS C1-08-177) Vallese Kantonsgericht 10.03.2010 ZWR 2010 S. 267-275 (KGVS C1-08-177)</w:t>
      </w:r>
    </w:p>
    <w:p>
      <w:r>
        <w:t>RVJ / ZWR 2010 267 KGVS C1 08 177 Zivilrecht - Sachenrecht - Grunddienstbarkeiten - Durchgangs- und Durchfahrts-recht - KGE (I. Zivilrechtliche Abteilung) vom 10. März 2010, X. u.a. c. Y. und Z. Durchgangs- und Durchfahrtsrecht: Bedeutung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