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149-151 vom 1. Dezember 2009</w:t>
      </w:r>
    </w:p>
    <w:p>
      <w:r>
        <w:t>VS Kantonsgericht, 2009-12-01, DE</w:t>
      </w:r>
    </w:p>
    <w:p>
      <w:r>
        <w:rPr>
          <w:b/>
        </w:rPr>
        <w:t xml:space="preserve">Quelle: </w:t>
      </w:r>
      <w:r>
        <w:t>https://mcp.opencaselaw.ch/entscheid/vs_gerichte_ZWR_2010_S._149-151</w:t>
      </w:r>
    </w:p>
    <w:p>
      <w:r>
        <w:t>FR: VS_GERICHTE ZWR 2010 S. 149-151 du 1 décembre 2009</w:t>
      </w:r>
    </w:p>
    <w:p>
      <w:r>
        <w:t>IT: VS_GERICHTE ZWR 2010 S. 149-151 del 1 dicembre 2009</w:t>
      </w:r>
    </w:p>
    <w:p>
      <w:pPr>
        <w:pStyle w:val="Heading2"/>
      </w:pPr>
      <w:r>
        <w:t>Regeste</w:t>
      </w:r>
    </w:p>
    <w:p>
      <w:r>
        <w:t>RVJ / ZWR 2010 149 KGVS C1 09 165 Zivilrecht - Gerichtliche Zusprechung des Eigentums - KGE (I. ZivilrechtlicheAbteilung) vom 1. Dezember 2009, i. S. X. c. Y. Gerichtliche Zusprechung des Eigentums Voraussetzung der Zusprechung des Eigentu</w:t>
      </w:r>
    </w:p>
    <w:p>
      <w:pPr>
        <w:pStyle w:val="Heading2"/>
      </w:pPr>
      <w:r>
        <w:t>Volltext</w:t>
      </w:r>
    </w:p>
    <w:p>
      <w:r>
        <w:t>Wallis Kantonsgericht 01.12.2009 ZWR 2010 S. 149-151 (KGVS C1-09-165) Valais Tribunal cantonal 01.12.2009 ZWR 2010 S. 149-151 (KGVS C1-09-165) Vallese Kantonsgericht 01.12.2009 ZWR 2010 S. 149-151 (KGVS C1-09-165)</w:t>
      </w:r>
    </w:p>
    <w:p>
      <w:r>
        <w:t>RVJ / ZWR 2010 149 KGVS C1 09 165 Zivilrecht - Gerichtliche Zusprechung des Eigentums - KGE (I. ZivilrechtlicheAbteilung) vom 1. Dezember 2009, i. S. X. c. Y. Gerichtliche Zusprechung des Eigentums Voraussetzung der Zusprechung des Eigentu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