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ZWR 2009 S. 92-95 vom 13. Februar 2008</w:t>
      </w:r>
    </w:p>
    <w:p>
      <w:r>
        <w:t>VS Kantonsgericht, 2008-02-13, DE</w:t>
      </w:r>
    </w:p>
    <w:p>
      <w:r>
        <w:rPr>
          <w:b/>
        </w:rPr>
        <w:t xml:space="preserve">Quelle: </w:t>
      </w:r>
      <w:r>
        <w:t>https://mcp.opencaselaw.ch/entscheid/vs_gerichte_ZWR_2009_S._92-95</w:t>
      </w:r>
    </w:p>
    <w:p>
      <w:r>
        <w:t>FR: VS_GERICHTE ZWR 2009 S. 92-95 du 13 février 2008</w:t>
      </w:r>
    </w:p>
    <w:p>
      <w:r>
        <w:t>IT: VS_GERICHTE ZWR 2009 S. 92-95 del 13 febbraio 2008</w:t>
      </w:r>
    </w:p>
    <w:p>
      <w:pPr>
        <w:pStyle w:val="Heading2"/>
      </w:pPr>
      <w:r>
        <w:t>Regeste</w:t>
      </w:r>
    </w:p>
    <w:p>
      <w:r>
        <w:t>92 Verwaltungsstrafrecht KGVS A3 07 48 KGE (öffentlichrechtliche Abteilung, Einzelrichter) vom 13. Februar 2008 i.S. X. c. Gemeinde Y. Strafrechtliche Sanktionen und Massnahmen im Bauwesen − Bei Widerhandlungen gegen baurechtliche Vorsc</w:t>
      </w:r>
    </w:p>
    <w:p>
      <w:pPr>
        <w:pStyle w:val="Heading2"/>
      </w:pPr>
      <w:r>
        <w:t>Volltext</w:t>
      </w:r>
    </w:p>
    <w:p>
      <w:r>
        <w:t>Wallis Kantonsgericht 13.02.2008 ZWR 2009 S. 92-95 (KGVS A3-07-48) Valais Tribunal cantonal 13.02.2008 ZWR 2009 S. 92-95 (KGVS A3-07-48) Vallese Kantonsgericht 13.02.2008 ZWR 2009 S. 92-95 (KGVS A3-07-48)</w:t>
      </w:r>
    </w:p>
    <w:p>
      <w:r>
        <w:t>92 Verwaltungsstrafrecht KGVS A3 07 48 KGE (öffentlichrechtliche Abteilung, Einzelrichter) vom 13. Februar 2008 i.S. X. c. Gemeinde Y. Strafrechtliche Sanktionen und Massnahmen im Bauwesen − Bei Widerhandlungen gegen baurechtliche Vorsc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