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267-273 vom 10. Dezember 2008</w:t>
      </w:r>
    </w:p>
    <w:p>
      <w:r>
        <w:t>VS Kantonsgericht, 2008-12-10, DE</w:t>
      </w:r>
    </w:p>
    <w:p>
      <w:r>
        <w:rPr>
          <w:b/>
        </w:rPr>
        <w:t xml:space="preserve">Quelle: </w:t>
      </w:r>
      <w:r>
        <w:t>https://mcp.opencaselaw.ch/entscheid/vs_gerichte_ZWR_2009_S._267-273</w:t>
      </w:r>
    </w:p>
    <w:p>
      <w:r>
        <w:t>FR: VS_GERICHTE ZWR 2009 S. 267-273 du 10 décembre 2008</w:t>
      </w:r>
    </w:p>
    <w:p>
      <w:r>
        <w:t>IT: VS_GERICHTE ZWR 2009 S. 267-273 del 10 dicembre 2008</w:t>
      </w:r>
    </w:p>
    <w:p>
      <w:pPr>
        <w:pStyle w:val="Heading2"/>
      </w:pPr>
      <w:r>
        <w:t>Regeste</w:t>
      </w:r>
    </w:p>
    <w:p>
      <w:r>
        <w:t>RVJ / ZWR 2009 267 KGVS C1 08 60 KGE (I. Zivilrechtliche Abteilung) vom 10. Dezember 2008 i.S. X. AG c. WIR Bank Vorrecht des Baupfandgläubigers nach Art. 841 ZGB – Die Haftung der vorgehenden Pfandgläubiger gegenüber den Baupfandgläubiger</w:t>
      </w:r>
    </w:p>
    <w:p>
      <w:pPr>
        <w:pStyle w:val="Heading2"/>
      </w:pPr>
      <w:r>
        <w:t>Volltext</w:t>
      </w:r>
    </w:p>
    <w:p>
      <w:r>
        <w:t>Wallis Kantonsgericht 10.12.2008 ZWR 2009 S. 267-273 (KGVS C1-08-60) Valais Tribunal cantonal 10.12.2008 ZWR 2009 S. 267-273 (KGVS C1-08-60) Vallese Kantonsgericht 10.12.2008 ZWR 2009 S. 267-273 (KGVS C1-08-60)</w:t>
      </w:r>
    </w:p>
    <w:p>
      <w:r>
        <w:t>RVJ / ZWR 2009 267 KGVS C1 08 60 KGE (I. Zivilrechtliche Abteilung) vom 10. Dezember 2008 i.S. X. AG c. WIR Bank Vorrecht des Baupfandgläubigers nach Art. 841 ZGB – Die Haftung der vorgehenden Pfandgläubiger gegenüber den Baupfandgläubiger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