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ZWR 2009 S. 243-246 vom 11. November 2008</w:t>
      </w:r>
    </w:p>
    <w:p>
      <w:r>
        <w:t>VS Kantonsgericht, 2008-11-11, DE</w:t>
      </w:r>
    </w:p>
    <w:p>
      <w:r>
        <w:rPr>
          <w:b/>
        </w:rPr>
        <w:t xml:space="preserve">Quelle: </w:t>
      </w:r>
      <w:r>
        <w:t>https://mcp.opencaselaw.ch/entscheid/vs_gerichte_ZWR_2009_S._243-246</w:t>
      </w:r>
    </w:p>
    <w:p>
      <w:r>
        <w:t>FR: VS_GERICHTE ZWR 2009 S. 243-246 du 11 novembre 2008</w:t>
      </w:r>
    </w:p>
    <w:p>
      <w:r>
        <w:t>IT: VS_GERICHTE ZWR 2009 S. 243-246 del 11 novembre 2008</w:t>
      </w:r>
    </w:p>
    <w:p>
      <w:pPr>
        <w:pStyle w:val="Heading2"/>
      </w:pPr>
      <w:r>
        <w:t>Regeste</w:t>
      </w:r>
    </w:p>
    <w:p>
      <w:r>
        <w:t>RVJ / ZWR 2009 243 KGVS C3 08 96 KGE (Kassationsbehörde) vom 11. November 2008 i.S. X. c. Y. AG (Nichtigkeitsklage) Nichtigkeitsklage gegen Zwischenentscheide (Art. 146 Abs. 3 und Art. 226 Abs.2 ZPO); Beweiserhebung von Amtes wegen (Art. 1</w:t>
      </w:r>
    </w:p>
    <w:p>
      <w:pPr>
        <w:pStyle w:val="Heading2"/>
      </w:pPr>
      <w:r>
        <w:t>Volltext</w:t>
      </w:r>
    </w:p>
    <w:p>
      <w:r>
        <w:t>Wallis Kantonsgericht 11.11.2008 ZWR 2009 S. 243-246 (KGVS C3-08-96) Valais Tribunal cantonal 11.11.2008 ZWR 2009 S. 243-246 (KGVS C3-08-96) Vallese Kantonsgericht 11.11.2008 ZWR 2009 S. 243-246 (KGVS C3-08-96)</w:t>
      </w:r>
    </w:p>
    <w:p>
      <w:r>
        <w:t>RVJ / ZWR 2009 243 KGVS C3 08 96 KGE (Kassationsbehörde) vom 11. November 2008 i.S. X. c. Y. AG (Nichtigkeitsklage) Nichtigkeitsklage gegen Zwischenentscheide (Art. 146 Abs. 3 und Art. 226 Abs.2 ZPO); Beweiserhebung von Amtes wegen (Art. 1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