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2009 S. 167-175 vom 7. April 2008</w:t>
      </w:r>
    </w:p>
    <w:p>
      <w:r>
        <w:t>VS Kantonsgericht, 2008-04-07, DE</w:t>
      </w:r>
    </w:p>
    <w:p>
      <w:r>
        <w:rPr>
          <w:b/>
        </w:rPr>
        <w:t xml:space="preserve">Quelle: </w:t>
      </w:r>
      <w:r>
        <w:t>https://mcp.opencaselaw.ch/entscheid/vs_gerichte_ZWR_2009_S._167-175</w:t>
      </w:r>
    </w:p>
    <w:p>
      <w:r>
        <w:t>FR: VS_GERICHTE ZWR 2009 S. 167-175 du 7 avril 2008</w:t>
      </w:r>
    </w:p>
    <w:p>
      <w:r>
        <w:t>IT: VS_GERICHTE ZWR 2009 S. 167-175 del 7 aprile 2008</w:t>
      </w:r>
    </w:p>
    <w:p>
      <w:pPr>
        <w:pStyle w:val="Heading2"/>
      </w:pPr>
      <w:r>
        <w:t>Regeste</w:t>
      </w:r>
    </w:p>
    <w:p>
      <w:r>
        <w:t>RVJ / ZWR 2009 167 KGVS C1 07 86 KGE (Zivilrechtliche Abteilung) vom 7. April 2008 i.S. X. c. Y. Haftung aus Arztvertrag – Qualifikation des Arztvertrags als einfacher Auftrag (E. 3b/aa). – Sorgfaltsmassstab, Verschulden und Übernahmeversc</w:t>
      </w:r>
    </w:p>
    <w:p>
      <w:pPr>
        <w:pStyle w:val="Heading2"/>
      </w:pPr>
      <w:r>
        <w:t>Volltext</w:t>
      </w:r>
    </w:p>
    <w:p>
      <w:r>
        <w:t>Wallis Kantonsgericht 07.04.2008 ZWR 2009 S. 167-175 (KGVS C1-07-86) Valais Tribunal cantonal 07.04.2008 ZWR 2009 S. 167-175 (KGVS C1-07-86) Vallese Kantonsgericht 07.04.2008 ZWR 2009 S. 167-175 (KGVS C1-07-86)</w:t>
      </w:r>
    </w:p>
    <w:p>
      <w:r>
        <w:t>RVJ / ZWR 2009 167 KGVS C1 07 86 KGE (Zivilrechtliche Abteilung) vom 7. April 2008 i.S. X. c. Y. Haftung aus Arztvertrag – Qualifikation des Arztvertrags als einfacher Auftrag (E. 3b/aa). – Sorgfaltsmassstab, Verschulden und Übernahmeversc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