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133-133 vom 10. Dezember 2008</w:t>
      </w:r>
    </w:p>
    <w:p>
      <w:r>
        <w:t>VS Kantonsgericht, 2008-12-10, DE</w:t>
      </w:r>
    </w:p>
    <w:p>
      <w:r>
        <w:rPr>
          <w:b/>
        </w:rPr>
        <w:t xml:space="preserve">Quelle: </w:t>
      </w:r>
      <w:r>
        <w:t>https://mcp.opencaselaw.ch/entscheid/vs_gerichte_ZWR_2009_S._133-133</w:t>
      </w:r>
    </w:p>
    <w:p>
      <w:r>
        <w:t>FR: VS_GERICHTE ZWR 2009 S. 133-133 du 10 décembre 2008</w:t>
      </w:r>
    </w:p>
    <w:p>
      <w:r>
        <w:t>IT: VS_GERICHTE ZWR 2009 S. 133-133 del 10 dicembre 2008</w:t>
      </w:r>
    </w:p>
    <w:p>
      <w:pPr>
        <w:pStyle w:val="Heading2"/>
      </w:pPr>
      <w:r>
        <w:t>Regeste</w:t>
      </w:r>
    </w:p>
    <w:p>
      <w:r>
        <w:t>RVJ / ZWR 2009 133 KGVS C3 08 120 / KGVS LP 08 43 KGE (Kassationsbehörde) vom 10. Dezember 2008 i.S. X. c. Y. Rechtliches Gehör (Art. 29 Abs. 2 BV) Eine Verletzung des rechtlichen Gehörs kann im Rechtsmittelverfahren bei einge-schränkter K</w:t>
      </w:r>
    </w:p>
    <w:p>
      <w:pPr>
        <w:pStyle w:val="Heading2"/>
      </w:pPr>
      <w:r>
        <w:t>Volltext</w:t>
      </w:r>
    </w:p>
    <w:p>
      <w:r>
        <w:t>Wallis Kantonsgericht 10.12.2008 ZWR 2009 S. 133-133 (KGVS C3-08-120) Valais Tribunal cantonal 10.12.2008 ZWR 2009 S. 133-133 (KGVS C3-08-120) Vallese Kantonsgericht 10.12.2008 ZWR 2009 S. 133-133 (KGVS C3-08-120)</w:t>
      </w:r>
    </w:p>
    <w:p>
      <w:r>
        <w:t>RVJ / ZWR 2009 133 KGVS C3 08 120 / KGVS LP 08 43 KGE (Kassationsbehörde) vom 10. Dezember 2008 i.S. X. c. Y. Rechtliches Gehör (Art. 29 Abs. 2 BV) Eine Verletzung des rechtlichen Gehörs kann im Rechtsmittelverfahren bei einge-schränkter 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