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320-321 vom 14. September 2007</w:t>
      </w:r>
    </w:p>
    <w:p>
      <w:r>
        <w:t>VS Kantonsgericht, 2007-09-14, DE</w:t>
      </w:r>
    </w:p>
    <w:p>
      <w:r>
        <w:rPr>
          <w:b/>
        </w:rPr>
        <w:t xml:space="preserve">Quelle: </w:t>
      </w:r>
      <w:r>
        <w:t>https://mcp.opencaselaw.ch/entscheid/vs_gerichte_ZWR_2008_S._320-321</w:t>
      </w:r>
    </w:p>
    <w:p>
      <w:r>
        <w:t>FR: VS_GERICHTE ZWR 2008 S. 320-321 du 14 septembre 2007</w:t>
      </w:r>
    </w:p>
    <w:p>
      <w:r>
        <w:t>IT: VS_GERICHTE ZWR 2008 S. 320-321 del 14 settembre 2007</w:t>
      </w:r>
    </w:p>
    <w:p>
      <w:pPr>
        <w:pStyle w:val="Heading2"/>
      </w:pPr>
      <w:r>
        <w:t>Regeste</w:t>
      </w:r>
    </w:p>
    <w:p>
      <w:r>
        <w:t>320 RVJ / ZWR 2008 KGVS P3 07 149 KGE (Präsident der Beschwerdeinstanz) vom 14. September 2007 i.S. X. c.Untersuchungsrichteramt Mittelwallis (Beschwerde) Strafrechtliche Beschwerde: Form und Begründung. – Eine per Fax zugestellte Beschwer</w:t>
      </w:r>
    </w:p>
    <w:p>
      <w:pPr>
        <w:pStyle w:val="Heading2"/>
      </w:pPr>
      <w:r>
        <w:t>Volltext</w:t>
      </w:r>
    </w:p>
    <w:p>
      <w:r>
        <w:t>Wallis Kantonsgericht 14.09.2007 ZWR 2008 S. 320-321 (KGVS P3-07-149) Valais Tribunal cantonal 14.09.2007 ZWR 2008 S. 320-321 (KGVS P3-07-149) Vallese Kantonsgericht 14.09.2007 ZWR 2008 S. 320-321 (KGVS P3-07-149)</w:t>
      </w:r>
    </w:p>
    <w:p>
      <w:r>
        <w:t>320 RVJ / ZWR 2008 KGVS P3 07 149 KGE (Präsident der Beschwerdeinstanz) vom 14. September 2007 i.S. X. c.Untersuchungsrichteramt Mittelwallis (Beschwerde) Strafrechtliche Beschwerde: Form und Begründung. – Eine per Fax zugestellte Beschwer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