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2008 S. 299-300 vom 7. April 2008</w:t>
      </w:r>
    </w:p>
    <w:p>
      <w:r>
        <w:t>VS Kantonsgericht, 2008-04-07, DE</w:t>
      </w:r>
    </w:p>
    <w:p>
      <w:r>
        <w:rPr>
          <w:b/>
        </w:rPr>
        <w:t xml:space="preserve">Quelle: </w:t>
      </w:r>
      <w:r>
        <w:t>https://mcp.opencaselaw.ch/entscheid/vs_gerichte_ZWR_2008_S._299-300</w:t>
      </w:r>
    </w:p>
    <w:p>
      <w:r>
        <w:t>FR: VS_GERICHTE ZWR 2008 S. 299-300 du 7 avril 2008</w:t>
      </w:r>
    </w:p>
    <w:p>
      <w:r>
        <w:t>IT: VS_GERICHTE ZWR 2008 S. 299-300 del 7 aprile 2008</w:t>
      </w:r>
    </w:p>
    <w:p>
      <w:pPr>
        <w:pStyle w:val="Heading2"/>
      </w:pPr>
      <w:r>
        <w:t>Regeste</w:t>
      </w:r>
    </w:p>
    <w:p>
      <w:r>
        <w:t>RVJ / ZWR 2008 299 BGBRI Z1 07 106 Entscheid des Bezirksgerichtes Brig vom 7. April 2008 i.S. Sozialmedizini-sches Regionalzentrum X. c. Y. AG. Arbeitsrechtliche Streitigkeiten: sachliche Zuständigkeit (Art. 343 OR;Art. 29 kArG). Die Natur</w:t>
      </w:r>
    </w:p>
    <w:p>
      <w:pPr>
        <w:pStyle w:val="Heading2"/>
      </w:pPr>
      <w:r>
        <w:t>Volltext</w:t>
      </w:r>
    </w:p>
    <w:p>
      <w:r>
        <w:t>Wallis Bezirksgericht Brig 07.04.2008 ZWR 2008 S. 299-300 (BGBRI Z1-07-106) Valais Tribunal du district Brigue 07.04.2008 ZWR 2008 S. 299-300 (BGBRI Z1-07-106) Vallese Bezirksgericht Brig 07.04.2008 ZWR 2008 S. 299-300 (BGBRI Z1-07-106)</w:t>
      </w:r>
    </w:p>
    <w:p>
      <w:r>
        <w:t>RVJ / ZWR 2008 299 BGBRI Z1 07 106 Entscheid des Bezirksgerichtes Brig vom 7. April 2008 i.S. Sozialmedizini-sches Regionalzentrum X. c. Y. AG. Arbeitsrechtliche Streitigkeiten: sachliche Zuständigkeit (Art. 343 OR;Art. 29 kArG). Die Natur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